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2882" w14:textId="77777777" w:rsidR="00616D9C" w:rsidRPr="003448A2" w:rsidRDefault="00000000" w:rsidP="003448A2">
      <w:pPr>
        <w:pStyle w:val="Nagwek1"/>
        <w:jc w:val="center"/>
        <w:rPr>
          <w:color w:val="auto"/>
        </w:rPr>
      </w:pPr>
      <w:r w:rsidRPr="003448A2">
        <w:rPr>
          <w:color w:val="auto"/>
        </w:rPr>
        <w:t>ZGODA NA WYKORZYSTANIE WIZERUNKU DZIECKA</w:t>
      </w:r>
    </w:p>
    <w:p w14:paraId="11A3AC71" w14:textId="77777777" w:rsidR="00616D9C" w:rsidRPr="003448A2" w:rsidRDefault="00000000" w:rsidP="003448A2">
      <w:pPr>
        <w:jc w:val="center"/>
      </w:pPr>
      <w:r w:rsidRPr="003448A2">
        <w:t>Turniej Koszykówki 5x5</w:t>
      </w:r>
    </w:p>
    <w:p w14:paraId="4F1B1AC8" w14:textId="77777777" w:rsidR="00616D9C" w:rsidRPr="003448A2" w:rsidRDefault="00000000" w:rsidP="003448A2">
      <w:pPr>
        <w:jc w:val="center"/>
      </w:pPr>
      <w:r w:rsidRPr="003448A2">
        <w:t>Warszawa – Bemowo, 23 listopada 2025 rok</w:t>
      </w:r>
    </w:p>
    <w:p w14:paraId="5DDF478C" w14:textId="77777777" w:rsidR="00616D9C" w:rsidRPr="003448A2" w:rsidRDefault="00000000">
      <w:r w:rsidRPr="003448A2">
        <w:t>Ja, niżej podpisany lub podpisana, jako rodzic lub opiekun prawny, wyrażam zgodę na nieodpłatne utrwalanie oraz wykorzystanie wizerunku mojego dziecka podczas turnieju koszykówki 5x5 organizowanego przez Fundację Cezarego Trybańskiego w Warszawie – Bemowie, w dniu 23 listopada 2025 roku.</w:t>
      </w:r>
      <w:r w:rsidRPr="003448A2">
        <w:br/>
      </w:r>
      <w:r w:rsidRPr="003448A2">
        <w:br/>
        <w:t>Zgoda obejmuje wykonanie i przetwarzanie fotografii oraz materiałów filmowych przedstawiających dziecko w celach:</w:t>
      </w:r>
      <w:r w:rsidRPr="003448A2">
        <w:br/>
      </w:r>
      <w:r w:rsidRPr="003448A2">
        <w:br/>
        <w:t>• informacyjnych</w:t>
      </w:r>
      <w:r w:rsidRPr="003448A2">
        <w:br/>
        <w:t>• sprawozdawczych</w:t>
      </w:r>
      <w:r w:rsidRPr="003448A2">
        <w:br/>
        <w:t>• promocyjnych związanych z działalnością sportową Fundacji</w:t>
      </w:r>
      <w:r w:rsidRPr="003448A2">
        <w:br/>
      </w:r>
      <w:r w:rsidRPr="003448A2">
        <w:br/>
        <w:t>Wizerunek może być publikowany w mediach internetowych i społecznościowych Fundacji oraz przekazany partnerom turnieju w zakresie związanym z wydarzeniem.</w:t>
      </w:r>
      <w:r w:rsidRPr="003448A2">
        <w:br/>
      </w:r>
      <w:r w:rsidRPr="003448A2">
        <w:br/>
        <w:t>Znam swoje prawa związane z ochroną danych osobowych oraz mogę wycofać zgodę w dowolnym momencie, wysyłając wiadomość na adres e-mail: biuro@fundacjatrybanskiego.pl. Wycofanie zgody nie wpływa na zgodność z prawem działań dokonanych przed jej wycofaniem.</w:t>
      </w:r>
      <w:r w:rsidRPr="003448A2">
        <w:br/>
      </w:r>
      <w:r w:rsidRPr="003448A2">
        <w:br/>
        <w:t>Dane nie będą przekazywane poza Europejski Obszar Gospodarczy. Dane nie podlegają profilowaniu.</w:t>
      </w:r>
    </w:p>
    <w:p w14:paraId="59C8B08E" w14:textId="77777777" w:rsidR="00616D9C" w:rsidRPr="003448A2" w:rsidRDefault="00000000">
      <w:r w:rsidRPr="003448A2">
        <w:br/>
        <w:t>Imię i nazwisko dziecka</w:t>
      </w:r>
    </w:p>
    <w:p w14:paraId="032A2A9B" w14:textId="77777777" w:rsidR="00616D9C" w:rsidRPr="003448A2" w:rsidRDefault="00000000">
      <w:r w:rsidRPr="003448A2">
        <w:t>......................................................................</w:t>
      </w:r>
    </w:p>
    <w:p w14:paraId="03B128D2" w14:textId="77777777" w:rsidR="00616D9C" w:rsidRPr="003448A2" w:rsidRDefault="00000000">
      <w:r w:rsidRPr="003448A2">
        <w:t>Imię i nazwisko rodzica lub opiekuna</w:t>
      </w:r>
    </w:p>
    <w:p w14:paraId="3E77AFB9" w14:textId="77777777" w:rsidR="00616D9C" w:rsidRPr="003448A2" w:rsidRDefault="00000000">
      <w:r w:rsidRPr="003448A2">
        <w:t>......................................................................</w:t>
      </w:r>
    </w:p>
    <w:p w14:paraId="109D15DB" w14:textId="77777777" w:rsidR="00616D9C" w:rsidRPr="003448A2" w:rsidRDefault="00000000">
      <w:r w:rsidRPr="003448A2">
        <w:t>Telefon kontaktowy</w:t>
      </w:r>
    </w:p>
    <w:p w14:paraId="755C2BF3" w14:textId="77777777" w:rsidR="00616D9C" w:rsidRPr="003448A2" w:rsidRDefault="00000000">
      <w:r w:rsidRPr="003448A2">
        <w:t>......................................................................</w:t>
      </w:r>
    </w:p>
    <w:p w14:paraId="6C0F0EB9" w14:textId="77777777" w:rsidR="00616D9C" w:rsidRPr="003448A2" w:rsidRDefault="00000000">
      <w:r w:rsidRPr="003448A2">
        <w:t>Data i podpis</w:t>
      </w:r>
    </w:p>
    <w:p w14:paraId="18B4BC61" w14:textId="77777777" w:rsidR="00616D9C" w:rsidRPr="003448A2" w:rsidRDefault="00000000">
      <w:r w:rsidRPr="003448A2">
        <w:t>......................................................................</w:t>
      </w:r>
    </w:p>
    <w:sectPr w:rsidR="00616D9C" w:rsidRPr="003448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1391462">
    <w:abstractNumId w:val="8"/>
  </w:num>
  <w:num w:numId="2" w16cid:durableId="802233764">
    <w:abstractNumId w:val="6"/>
  </w:num>
  <w:num w:numId="3" w16cid:durableId="1000157789">
    <w:abstractNumId w:val="5"/>
  </w:num>
  <w:num w:numId="4" w16cid:durableId="1271011809">
    <w:abstractNumId w:val="4"/>
  </w:num>
  <w:num w:numId="5" w16cid:durableId="2027630614">
    <w:abstractNumId w:val="7"/>
  </w:num>
  <w:num w:numId="6" w16cid:durableId="171188650">
    <w:abstractNumId w:val="3"/>
  </w:num>
  <w:num w:numId="7" w16cid:durableId="251473059">
    <w:abstractNumId w:val="2"/>
  </w:num>
  <w:num w:numId="8" w16cid:durableId="1192642622">
    <w:abstractNumId w:val="1"/>
  </w:num>
  <w:num w:numId="9" w16cid:durableId="77189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48A2"/>
    <w:rsid w:val="00616D9C"/>
    <w:rsid w:val="006177C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B82E5"/>
  <w14:defaultImageDpi w14:val="300"/>
  <w15:docId w15:val="{A377FDB9-C4E0-D84E-86A8-403EE8C5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Kaliski Jakub</cp:lastModifiedBy>
  <cp:revision>2</cp:revision>
  <dcterms:created xsi:type="dcterms:W3CDTF">2013-12-23T23:15:00Z</dcterms:created>
  <dcterms:modified xsi:type="dcterms:W3CDTF">2025-11-03T18:36:00Z</dcterms:modified>
  <cp:category/>
</cp:coreProperties>
</file>