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A0B5A" w14:textId="77777777" w:rsidR="00E944FB" w:rsidRPr="00EA3610" w:rsidRDefault="00000000" w:rsidP="00EA3610">
      <w:pPr>
        <w:pStyle w:val="Nagwek1"/>
        <w:jc w:val="center"/>
        <w:rPr>
          <w:color w:val="auto"/>
          <w:sz w:val="20"/>
          <w:szCs w:val="20"/>
        </w:rPr>
      </w:pPr>
      <w:r w:rsidRPr="00EA3610">
        <w:rPr>
          <w:color w:val="auto"/>
          <w:sz w:val="20"/>
          <w:szCs w:val="20"/>
        </w:rPr>
        <w:t>STANDARDY OCHRONY MAŁOLETNICH</w:t>
      </w:r>
    </w:p>
    <w:p w14:paraId="62326BDC" w14:textId="77777777" w:rsidR="00E944FB" w:rsidRPr="00EA3610" w:rsidRDefault="00000000" w:rsidP="00EA3610">
      <w:pPr>
        <w:jc w:val="center"/>
        <w:rPr>
          <w:sz w:val="20"/>
          <w:szCs w:val="20"/>
        </w:rPr>
      </w:pPr>
      <w:r w:rsidRPr="00EA3610">
        <w:rPr>
          <w:sz w:val="20"/>
          <w:szCs w:val="20"/>
        </w:rPr>
        <w:t>dla uczestników turnieju koszykówki 5x5 dzieci i młodzieży</w:t>
      </w:r>
    </w:p>
    <w:p w14:paraId="4360D3E7" w14:textId="77777777" w:rsidR="00E944FB" w:rsidRPr="00EA3610" w:rsidRDefault="00000000">
      <w:pPr>
        <w:rPr>
          <w:sz w:val="20"/>
          <w:szCs w:val="20"/>
        </w:rPr>
      </w:pPr>
      <w:r w:rsidRPr="00EA3610">
        <w:rPr>
          <w:sz w:val="20"/>
          <w:szCs w:val="20"/>
        </w:rPr>
        <w:t>Warszawa – Bemowo, 23 listopada 2025 r.</w:t>
      </w:r>
    </w:p>
    <w:p w14:paraId="74AE1DDB" w14:textId="77777777" w:rsidR="00E944FB" w:rsidRPr="00EA3610" w:rsidRDefault="00000000">
      <w:pPr>
        <w:pStyle w:val="Nagwek2"/>
        <w:rPr>
          <w:color w:val="auto"/>
          <w:sz w:val="20"/>
          <w:szCs w:val="20"/>
        </w:rPr>
      </w:pPr>
      <w:r w:rsidRPr="00EA3610">
        <w:rPr>
          <w:color w:val="auto"/>
          <w:sz w:val="20"/>
          <w:szCs w:val="20"/>
        </w:rPr>
        <w:t>Rozdział I – Postanowienia ogólne</w:t>
      </w:r>
    </w:p>
    <w:p w14:paraId="56BC4BB3" w14:textId="77777777" w:rsidR="00E944FB" w:rsidRPr="00EA3610" w:rsidRDefault="00000000">
      <w:pPr>
        <w:rPr>
          <w:sz w:val="20"/>
          <w:szCs w:val="20"/>
        </w:rPr>
      </w:pPr>
      <w:r w:rsidRPr="00EA3610">
        <w:rPr>
          <w:sz w:val="20"/>
          <w:szCs w:val="20"/>
        </w:rPr>
        <w:t>Niniejszy dokument określa zasady ochrony małoletnich uczestniczących w turnieju koszykówki 5x5 organizowanym przez Fundację Cezarego Trybańskiego w Szkole Podstawowej nr 407 przy ul. Szeligowskiej 65A w Warszawie.</w:t>
      </w:r>
      <w:r w:rsidRPr="00EA3610">
        <w:rPr>
          <w:sz w:val="20"/>
          <w:szCs w:val="20"/>
        </w:rPr>
        <w:br/>
      </w:r>
      <w:r w:rsidRPr="00EA3610">
        <w:rPr>
          <w:sz w:val="20"/>
          <w:szCs w:val="20"/>
        </w:rPr>
        <w:br/>
        <w:t>Podstawę prawną stanowią przepisy ustawy z dnia 13 lipca 2023 r. o ochronie małoletnich oraz inne przepisy prawa powszechnie obowiązującego.</w:t>
      </w:r>
      <w:r w:rsidRPr="00EA3610">
        <w:rPr>
          <w:sz w:val="20"/>
          <w:szCs w:val="20"/>
        </w:rPr>
        <w:br/>
      </w:r>
      <w:r w:rsidRPr="00EA3610">
        <w:rPr>
          <w:sz w:val="20"/>
          <w:szCs w:val="20"/>
        </w:rPr>
        <w:br/>
        <w:t>Celem Standardów jest zapewnienie dzieciom i młodzieży bezpieczeństwa fizycznego, psychicznego i emocjonalnego podczas wydarzenia sportowego.</w:t>
      </w:r>
    </w:p>
    <w:p w14:paraId="10B0F6A9" w14:textId="77777777" w:rsidR="00E944FB" w:rsidRPr="00EA3610" w:rsidRDefault="00000000">
      <w:pPr>
        <w:pStyle w:val="Nagwek2"/>
        <w:rPr>
          <w:color w:val="auto"/>
          <w:sz w:val="20"/>
          <w:szCs w:val="20"/>
        </w:rPr>
      </w:pPr>
      <w:r w:rsidRPr="00EA3610">
        <w:rPr>
          <w:color w:val="auto"/>
          <w:sz w:val="20"/>
          <w:szCs w:val="20"/>
        </w:rPr>
        <w:t>Rozdział II – Zasady ogólne</w:t>
      </w:r>
    </w:p>
    <w:p w14:paraId="6FF362B2" w14:textId="77777777" w:rsidR="00E944FB" w:rsidRPr="00EA3610" w:rsidRDefault="00000000">
      <w:pPr>
        <w:rPr>
          <w:sz w:val="20"/>
          <w:szCs w:val="20"/>
        </w:rPr>
      </w:pPr>
      <w:r w:rsidRPr="00EA3610">
        <w:rPr>
          <w:sz w:val="20"/>
          <w:szCs w:val="20"/>
        </w:rPr>
        <w:t>Każde dziecko uczestniczące w turnieju ma prawo do bezpieczeństwa, poszanowania godności i wolności od przemocy.</w:t>
      </w:r>
      <w:r w:rsidRPr="00EA3610">
        <w:rPr>
          <w:sz w:val="20"/>
          <w:szCs w:val="20"/>
        </w:rPr>
        <w:br/>
      </w:r>
      <w:r w:rsidRPr="00EA3610">
        <w:rPr>
          <w:sz w:val="20"/>
          <w:szCs w:val="20"/>
        </w:rPr>
        <w:br/>
        <w:t>Organizatorzy, sędziowie, trenerzy i wolontariusze są zobowiązani do reagowania na wszelkie przejawy przemocy, zaniedbania lub naruszenia dobra dziecka.</w:t>
      </w:r>
      <w:r w:rsidRPr="00EA3610">
        <w:rPr>
          <w:sz w:val="20"/>
          <w:szCs w:val="20"/>
        </w:rPr>
        <w:br/>
      </w:r>
      <w:r w:rsidRPr="00EA3610">
        <w:rPr>
          <w:sz w:val="20"/>
          <w:szCs w:val="20"/>
        </w:rPr>
        <w:br/>
        <w:t>Fundacja nie dopuszcza do współpracy osób, wobec których istnieją przesłanki mogące stanowić zagrożenie dla bezpieczeństwa dzieci.</w:t>
      </w:r>
    </w:p>
    <w:p w14:paraId="671E346F" w14:textId="77777777" w:rsidR="00E944FB" w:rsidRPr="00EA3610" w:rsidRDefault="00000000">
      <w:pPr>
        <w:pStyle w:val="Nagwek2"/>
        <w:rPr>
          <w:color w:val="auto"/>
          <w:sz w:val="20"/>
          <w:szCs w:val="20"/>
        </w:rPr>
      </w:pPr>
      <w:r w:rsidRPr="00EA3610">
        <w:rPr>
          <w:color w:val="auto"/>
          <w:sz w:val="20"/>
          <w:szCs w:val="20"/>
        </w:rPr>
        <w:t>Rozdział III – Zasady kontaktu i zachowania</w:t>
      </w:r>
    </w:p>
    <w:p w14:paraId="0CCE6436" w14:textId="77777777" w:rsidR="00E944FB" w:rsidRPr="00EA3610" w:rsidRDefault="00000000">
      <w:pPr>
        <w:rPr>
          <w:sz w:val="20"/>
          <w:szCs w:val="20"/>
        </w:rPr>
      </w:pPr>
      <w:r w:rsidRPr="00EA3610">
        <w:rPr>
          <w:sz w:val="20"/>
          <w:szCs w:val="20"/>
        </w:rPr>
        <w:t>Relacje opiekun–uczestnik opierają się na wzajemnym szacunku i wyraźnie określonych granicach.</w:t>
      </w:r>
      <w:r w:rsidRPr="00EA3610">
        <w:rPr>
          <w:sz w:val="20"/>
          <w:szCs w:val="20"/>
        </w:rPr>
        <w:br/>
      </w:r>
      <w:r w:rsidRPr="00EA3610">
        <w:rPr>
          <w:sz w:val="20"/>
          <w:szCs w:val="20"/>
        </w:rPr>
        <w:br/>
        <w:t>Niedopuszczalne jest:</w:t>
      </w:r>
      <w:r w:rsidRPr="00EA3610">
        <w:rPr>
          <w:sz w:val="20"/>
          <w:szCs w:val="20"/>
        </w:rPr>
        <w:br/>
        <w:t>a) stosowanie przemocy fizycznej, psychicznej i słownej,</w:t>
      </w:r>
      <w:r w:rsidRPr="00EA3610">
        <w:rPr>
          <w:sz w:val="20"/>
          <w:szCs w:val="20"/>
        </w:rPr>
        <w:br/>
        <w:t>b) ośmieszanie lub poniżanie dziecka,</w:t>
      </w:r>
      <w:r w:rsidRPr="00EA3610">
        <w:rPr>
          <w:sz w:val="20"/>
          <w:szCs w:val="20"/>
        </w:rPr>
        <w:br/>
        <w:t>c) kontakt fizyczny wykraczający poza konieczny zakres związany z aktywnością sportową.</w:t>
      </w:r>
      <w:r w:rsidRPr="00EA3610">
        <w:rPr>
          <w:sz w:val="20"/>
          <w:szCs w:val="20"/>
        </w:rPr>
        <w:br/>
      </w:r>
      <w:r w:rsidRPr="00EA3610">
        <w:rPr>
          <w:sz w:val="20"/>
          <w:szCs w:val="20"/>
        </w:rPr>
        <w:br/>
        <w:t>Trenerzy i sędziowie zobowiązani są do prowadzenia zawodów w atmosferze fair play.</w:t>
      </w:r>
    </w:p>
    <w:p w14:paraId="64E735F2" w14:textId="77777777" w:rsidR="00E944FB" w:rsidRPr="00EA3610" w:rsidRDefault="00000000">
      <w:pPr>
        <w:pStyle w:val="Nagwek2"/>
        <w:rPr>
          <w:color w:val="auto"/>
          <w:sz w:val="20"/>
          <w:szCs w:val="20"/>
        </w:rPr>
      </w:pPr>
      <w:r w:rsidRPr="00EA3610">
        <w:rPr>
          <w:color w:val="auto"/>
          <w:sz w:val="20"/>
          <w:szCs w:val="20"/>
        </w:rPr>
        <w:t>Rozdział IV – Procedury reagowania</w:t>
      </w:r>
    </w:p>
    <w:p w14:paraId="150D65F3" w14:textId="77777777" w:rsidR="00E944FB" w:rsidRPr="00EA3610" w:rsidRDefault="00000000">
      <w:pPr>
        <w:rPr>
          <w:sz w:val="20"/>
          <w:szCs w:val="20"/>
        </w:rPr>
      </w:pPr>
      <w:r w:rsidRPr="00EA3610">
        <w:rPr>
          <w:sz w:val="20"/>
          <w:szCs w:val="20"/>
        </w:rPr>
        <w:t>W przypadku podejrzenia naruszenia dobra dziecka każdy pracownik, wolontariusz lub uczestnik ma obowiązek poinformować Organizatora.</w:t>
      </w:r>
      <w:r w:rsidRPr="00EA3610">
        <w:rPr>
          <w:sz w:val="20"/>
          <w:szCs w:val="20"/>
        </w:rPr>
        <w:br/>
      </w:r>
      <w:r w:rsidRPr="00EA3610">
        <w:rPr>
          <w:sz w:val="20"/>
          <w:szCs w:val="20"/>
        </w:rPr>
        <w:br/>
        <w:t>Organizator podejmuje niezwłocznie działania zgodne z przepisami prawa, a w razie potrzeby powiadamia odpowiednie służby.</w:t>
      </w:r>
      <w:r w:rsidRPr="00EA3610">
        <w:rPr>
          <w:sz w:val="20"/>
          <w:szCs w:val="20"/>
        </w:rPr>
        <w:br/>
      </w:r>
      <w:r w:rsidRPr="00EA3610">
        <w:rPr>
          <w:sz w:val="20"/>
          <w:szCs w:val="20"/>
        </w:rPr>
        <w:br/>
        <w:t>Zgłoszenia są traktowane poważnie i poufnie.</w:t>
      </w:r>
    </w:p>
    <w:p w14:paraId="3E0CD75F" w14:textId="77777777" w:rsidR="00E944FB" w:rsidRPr="00EA3610" w:rsidRDefault="00000000">
      <w:pPr>
        <w:pStyle w:val="Nagwek2"/>
        <w:rPr>
          <w:color w:val="auto"/>
          <w:sz w:val="20"/>
          <w:szCs w:val="20"/>
        </w:rPr>
      </w:pPr>
      <w:r w:rsidRPr="00EA3610">
        <w:rPr>
          <w:color w:val="auto"/>
          <w:sz w:val="20"/>
          <w:szCs w:val="20"/>
        </w:rPr>
        <w:lastRenderedPageBreak/>
        <w:t>Rozdział V – Prawa i obowiązki stron</w:t>
      </w:r>
    </w:p>
    <w:p w14:paraId="0DAF24EB" w14:textId="77777777" w:rsidR="00E944FB" w:rsidRPr="00EA3610" w:rsidRDefault="00000000">
      <w:pPr>
        <w:rPr>
          <w:sz w:val="20"/>
          <w:szCs w:val="20"/>
        </w:rPr>
      </w:pPr>
      <w:r w:rsidRPr="00EA3610">
        <w:rPr>
          <w:sz w:val="20"/>
          <w:szCs w:val="20"/>
        </w:rPr>
        <w:t>Uczestnicy zobowiązani są do przestrzegania zasad bezpieczeństwa i wzajemnego szacunku.</w:t>
      </w:r>
      <w:r w:rsidRPr="00EA3610">
        <w:rPr>
          <w:sz w:val="20"/>
          <w:szCs w:val="20"/>
        </w:rPr>
        <w:br/>
      </w:r>
      <w:r w:rsidRPr="00EA3610">
        <w:rPr>
          <w:sz w:val="20"/>
          <w:szCs w:val="20"/>
        </w:rPr>
        <w:br/>
        <w:t>Rodzice lub opiekunowie mają prawo do pełnej informacji o przebiegu wydarzenia i obowiązek zapewnienia, że ich dziecko jest zdolne zdrowotnie do udziału.</w:t>
      </w:r>
      <w:r w:rsidRPr="00EA3610">
        <w:rPr>
          <w:sz w:val="20"/>
          <w:szCs w:val="20"/>
        </w:rPr>
        <w:br/>
      </w:r>
      <w:r w:rsidRPr="00EA3610">
        <w:rPr>
          <w:sz w:val="20"/>
          <w:szCs w:val="20"/>
        </w:rPr>
        <w:br/>
        <w:t>Organizator zapewnia obsługę medyczną podczas trwania turnieju.</w:t>
      </w:r>
    </w:p>
    <w:p w14:paraId="1327F0D7" w14:textId="77777777" w:rsidR="00E944FB" w:rsidRPr="00EA3610" w:rsidRDefault="00000000">
      <w:pPr>
        <w:pStyle w:val="Nagwek2"/>
        <w:rPr>
          <w:color w:val="auto"/>
          <w:sz w:val="20"/>
          <w:szCs w:val="20"/>
        </w:rPr>
      </w:pPr>
      <w:r w:rsidRPr="00EA3610">
        <w:rPr>
          <w:color w:val="auto"/>
          <w:sz w:val="20"/>
          <w:szCs w:val="20"/>
        </w:rPr>
        <w:t>Rozdział VI – Monitoring i ewaluacja</w:t>
      </w:r>
    </w:p>
    <w:p w14:paraId="7E4F14AF" w14:textId="77777777" w:rsidR="00E944FB" w:rsidRPr="00EA3610" w:rsidRDefault="00000000">
      <w:pPr>
        <w:rPr>
          <w:sz w:val="20"/>
          <w:szCs w:val="20"/>
        </w:rPr>
      </w:pPr>
      <w:r w:rsidRPr="00EA3610">
        <w:rPr>
          <w:sz w:val="20"/>
          <w:szCs w:val="20"/>
        </w:rPr>
        <w:t>Organizator dokonuje oceny przestrzegania Standardów podczas trwania wydarzenia.</w:t>
      </w:r>
      <w:r w:rsidRPr="00EA3610">
        <w:rPr>
          <w:sz w:val="20"/>
          <w:szCs w:val="20"/>
        </w:rPr>
        <w:br/>
      </w:r>
      <w:r w:rsidRPr="00EA3610">
        <w:rPr>
          <w:sz w:val="20"/>
          <w:szCs w:val="20"/>
        </w:rPr>
        <w:br/>
        <w:t>Standardy mogą być aktualizowane i uzupełniane w razie potrzeby.</w:t>
      </w:r>
    </w:p>
    <w:p w14:paraId="3AD980B3" w14:textId="77777777" w:rsidR="00E944FB" w:rsidRPr="00EA3610" w:rsidRDefault="00000000">
      <w:pPr>
        <w:pStyle w:val="Nagwek2"/>
        <w:rPr>
          <w:color w:val="auto"/>
          <w:sz w:val="20"/>
          <w:szCs w:val="20"/>
        </w:rPr>
      </w:pPr>
      <w:r w:rsidRPr="00EA3610">
        <w:rPr>
          <w:color w:val="auto"/>
          <w:sz w:val="20"/>
          <w:szCs w:val="20"/>
        </w:rPr>
        <w:t>Rozdział VII – Postanowienia końcowe</w:t>
      </w:r>
    </w:p>
    <w:p w14:paraId="452B2812" w14:textId="77777777" w:rsidR="00E944FB" w:rsidRPr="00EA3610" w:rsidRDefault="00000000">
      <w:pPr>
        <w:rPr>
          <w:sz w:val="20"/>
          <w:szCs w:val="20"/>
        </w:rPr>
      </w:pPr>
      <w:r w:rsidRPr="00EA3610">
        <w:rPr>
          <w:sz w:val="20"/>
          <w:szCs w:val="20"/>
        </w:rPr>
        <w:t>Standardy obowiązują wszystkich uczestników, trenerów, sędziów, opiekunów i wolontariuszy turnieju.</w:t>
      </w:r>
      <w:r w:rsidRPr="00EA3610">
        <w:rPr>
          <w:sz w:val="20"/>
          <w:szCs w:val="20"/>
        </w:rPr>
        <w:br/>
      </w:r>
      <w:r w:rsidRPr="00EA3610">
        <w:rPr>
          <w:sz w:val="20"/>
          <w:szCs w:val="20"/>
        </w:rPr>
        <w:br/>
        <w:t>Dokument jest dostępny u Organizatora oraz w miejscu rozgrywania wydarzenia.</w:t>
      </w:r>
      <w:r w:rsidRPr="00EA3610">
        <w:rPr>
          <w:sz w:val="20"/>
          <w:szCs w:val="20"/>
        </w:rPr>
        <w:br/>
      </w:r>
      <w:r w:rsidRPr="00EA3610">
        <w:rPr>
          <w:sz w:val="20"/>
          <w:szCs w:val="20"/>
        </w:rPr>
        <w:br/>
        <w:t>Standardy wchodzą w życie z dniem ogłoszenia i obowiązują w dniu turnieju.</w:t>
      </w:r>
    </w:p>
    <w:p w14:paraId="23AD1A99" w14:textId="77777777" w:rsidR="00E944FB" w:rsidRPr="00EA3610" w:rsidRDefault="00000000">
      <w:pPr>
        <w:rPr>
          <w:sz w:val="20"/>
          <w:szCs w:val="20"/>
        </w:rPr>
      </w:pPr>
      <w:r w:rsidRPr="00EA3610">
        <w:rPr>
          <w:sz w:val="20"/>
          <w:szCs w:val="20"/>
        </w:rPr>
        <w:br/>
        <w:t>POTWIERDZENIE ZAPOZNANIA SIĘ ZE STANDARDAMI OCHRONY MAŁOLETNICH</w:t>
      </w:r>
    </w:p>
    <w:p w14:paraId="42E2342D" w14:textId="77777777" w:rsidR="00E944FB" w:rsidRPr="00EA3610" w:rsidRDefault="00000000">
      <w:pPr>
        <w:rPr>
          <w:sz w:val="20"/>
          <w:szCs w:val="20"/>
        </w:rPr>
      </w:pPr>
      <w:r w:rsidRPr="00EA3610">
        <w:rPr>
          <w:sz w:val="20"/>
          <w:szCs w:val="20"/>
        </w:rPr>
        <w:t>Ja, niżej podpisany lub podpisana, oświadczam, że zapoznałem lub zapoznałam się z treścią Standardów Ochrony Małoletnich obowiązujących podczas turnieju koszykówki 5x5 w Warszawie – Bemowie w dniu 23 listopada 2025 roku. Zobowiązuję się do przestrzegania zasad bezpieczeństwa i ochrony dzieci określonych w tym dokumencie oraz do reagowania na wszelkie naruszenia dobra dziecka.</w:t>
      </w:r>
    </w:p>
    <w:p w14:paraId="7AF87EF5" w14:textId="77777777" w:rsidR="00E944FB" w:rsidRPr="00EA3610" w:rsidRDefault="00000000">
      <w:pPr>
        <w:rPr>
          <w:sz w:val="20"/>
          <w:szCs w:val="20"/>
        </w:rPr>
      </w:pPr>
      <w:r w:rsidRPr="00EA3610">
        <w:rPr>
          <w:sz w:val="20"/>
          <w:szCs w:val="20"/>
        </w:rPr>
        <w:br/>
        <w:t>Imię i nazwisko trenera lub opiekuna drużyny</w:t>
      </w:r>
    </w:p>
    <w:p w14:paraId="2A2B6A53" w14:textId="77777777" w:rsidR="00E944FB" w:rsidRPr="00EA3610" w:rsidRDefault="00000000">
      <w:pPr>
        <w:rPr>
          <w:sz w:val="20"/>
          <w:szCs w:val="20"/>
        </w:rPr>
      </w:pPr>
      <w:r w:rsidRPr="00EA3610">
        <w:rPr>
          <w:sz w:val="20"/>
          <w:szCs w:val="20"/>
        </w:rPr>
        <w:t>......................................................................</w:t>
      </w:r>
    </w:p>
    <w:p w14:paraId="5E9ACC97" w14:textId="77777777" w:rsidR="00E944FB" w:rsidRPr="00EA3610" w:rsidRDefault="00000000">
      <w:pPr>
        <w:rPr>
          <w:sz w:val="20"/>
          <w:szCs w:val="20"/>
        </w:rPr>
      </w:pPr>
      <w:r w:rsidRPr="00EA3610">
        <w:rPr>
          <w:sz w:val="20"/>
          <w:szCs w:val="20"/>
        </w:rPr>
        <w:t>Nazwa drużyny</w:t>
      </w:r>
    </w:p>
    <w:p w14:paraId="73A79FE8" w14:textId="77777777" w:rsidR="00E944FB" w:rsidRPr="00EA3610" w:rsidRDefault="00000000">
      <w:pPr>
        <w:rPr>
          <w:sz w:val="20"/>
          <w:szCs w:val="20"/>
        </w:rPr>
      </w:pPr>
      <w:r w:rsidRPr="00EA3610">
        <w:rPr>
          <w:sz w:val="20"/>
          <w:szCs w:val="20"/>
        </w:rPr>
        <w:t>......................................................................</w:t>
      </w:r>
    </w:p>
    <w:p w14:paraId="00AE8C6F" w14:textId="77777777" w:rsidR="00E944FB" w:rsidRPr="00EA3610" w:rsidRDefault="00000000">
      <w:pPr>
        <w:rPr>
          <w:sz w:val="20"/>
          <w:szCs w:val="20"/>
        </w:rPr>
      </w:pPr>
      <w:r w:rsidRPr="00EA3610">
        <w:rPr>
          <w:sz w:val="20"/>
          <w:szCs w:val="20"/>
        </w:rPr>
        <w:t>Data i podpis</w:t>
      </w:r>
    </w:p>
    <w:p w14:paraId="434E2942" w14:textId="77777777" w:rsidR="00E944FB" w:rsidRPr="00EA3610" w:rsidRDefault="00000000">
      <w:pPr>
        <w:rPr>
          <w:sz w:val="20"/>
          <w:szCs w:val="20"/>
        </w:rPr>
      </w:pPr>
      <w:r w:rsidRPr="00EA3610">
        <w:rPr>
          <w:sz w:val="20"/>
          <w:szCs w:val="20"/>
        </w:rPr>
        <w:t>......................................................................</w:t>
      </w:r>
    </w:p>
    <w:sectPr w:rsidR="00E944FB" w:rsidRPr="00EA361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101487">
    <w:abstractNumId w:val="8"/>
  </w:num>
  <w:num w:numId="2" w16cid:durableId="891162283">
    <w:abstractNumId w:val="6"/>
  </w:num>
  <w:num w:numId="3" w16cid:durableId="1481770897">
    <w:abstractNumId w:val="5"/>
  </w:num>
  <w:num w:numId="4" w16cid:durableId="374080511">
    <w:abstractNumId w:val="4"/>
  </w:num>
  <w:num w:numId="5" w16cid:durableId="996154451">
    <w:abstractNumId w:val="7"/>
  </w:num>
  <w:num w:numId="6" w16cid:durableId="1636181216">
    <w:abstractNumId w:val="3"/>
  </w:num>
  <w:num w:numId="7" w16cid:durableId="876623283">
    <w:abstractNumId w:val="2"/>
  </w:num>
  <w:num w:numId="8" w16cid:durableId="88236868">
    <w:abstractNumId w:val="1"/>
  </w:num>
  <w:num w:numId="9" w16cid:durableId="280846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177C9"/>
    <w:rsid w:val="00AA1D8D"/>
    <w:rsid w:val="00B47730"/>
    <w:rsid w:val="00CB0664"/>
    <w:rsid w:val="00E944FB"/>
    <w:rsid w:val="00EA361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C9D357"/>
  <w14:defaultImageDpi w14:val="300"/>
  <w15:docId w15:val="{A377FDB9-C4E0-D84E-86A8-403EE8C5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Kaliski Jakub</cp:lastModifiedBy>
  <cp:revision>2</cp:revision>
  <dcterms:created xsi:type="dcterms:W3CDTF">2013-12-23T23:15:00Z</dcterms:created>
  <dcterms:modified xsi:type="dcterms:W3CDTF">2025-11-03T18:32:00Z</dcterms:modified>
  <cp:category/>
</cp:coreProperties>
</file>