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477F" w14:textId="77777777" w:rsidR="00B603E0" w:rsidRPr="000D573E" w:rsidRDefault="00000000" w:rsidP="000D573E">
      <w:pPr>
        <w:pStyle w:val="Nagwek1"/>
        <w:jc w:val="center"/>
        <w:rPr>
          <w:color w:val="auto"/>
        </w:rPr>
      </w:pPr>
      <w:r w:rsidRPr="000D573E">
        <w:rPr>
          <w:color w:val="auto"/>
        </w:rPr>
        <w:t>REGULAMIN TURNIEJU KOSZYKÓWKI 5x5</w:t>
      </w:r>
    </w:p>
    <w:p w14:paraId="1984CAA6" w14:textId="77777777" w:rsidR="00B603E0" w:rsidRPr="000D573E" w:rsidRDefault="00000000" w:rsidP="000D573E">
      <w:pPr>
        <w:jc w:val="center"/>
      </w:pPr>
      <w:r w:rsidRPr="000D573E">
        <w:t>dla dzieci i młodzieży</w:t>
      </w:r>
    </w:p>
    <w:p w14:paraId="165F1148" w14:textId="77777777" w:rsidR="00B603E0" w:rsidRPr="000D573E" w:rsidRDefault="00000000" w:rsidP="000D573E">
      <w:pPr>
        <w:jc w:val="center"/>
      </w:pPr>
      <w:r w:rsidRPr="000D573E">
        <w:t>Warszawa – Bemowo, 23 listopada 2025 r.</w:t>
      </w:r>
    </w:p>
    <w:p w14:paraId="5826BBDD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§1 Postanowienia ogólne</w:t>
      </w:r>
    </w:p>
    <w:p w14:paraId="4AC9C6EA" w14:textId="77777777" w:rsidR="000D573E" w:rsidRDefault="00000000" w:rsidP="000D573E">
      <w:pPr>
        <w:pStyle w:val="Akapitzlist"/>
        <w:numPr>
          <w:ilvl w:val="0"/>
          <w:numId w:val="10"/>
        </w:numPr>
      </w:pPr>
      <w:r w:rsidRPr="000D573E">
        <w:t xml:space="preserve">Organizatorem turnieju jest Fundacja Cezarego Trybańskiego z siedzibą w Łomiankach, przy ul. Kosynierów 7, wpisana do Krajowego Rejestru Sądowego pod </w:t>
      </w:r>
      <w:proofErr w:type="spellStart"/>
      <w:r w:rsidRPr="000D573E">
        <w:t>numerem</w:t>
      </w:r>
      <w:proofErr w:type="spellEnd"/>
      <w:r w:rsidRPr="000D573E">
        <w:t xml:space="preserve"> 0000807583.</w:t>
      </w:r>
    </w:p>
    <w:p w14:paraId="4A656AF0" w14:textId="77777777" w:rsidR="000D573E" w:rsidRDefault="000D573E" w:rsidP="000D573E">
      <w:pPr>
        <w:pStyle w:val="Akapitzlist"/>
        <w:numPr>
          <w:ilvl w:val="0"/>
          <w:numId w:val="10"/>
        </w:numPr>
      </w:pPr>
      <w:proofErr w:type="spellStart"/>
      <w:r w:rsidRPr="000D573E">
        <w:t>Turniej</w:t>
      </w:r>
      <w:proofErr w:type="spellEnd"/>
      <w:r w:rsidRPr="000D573E">
        <w:t xml:space="preserve"> </w:t>
      </w:r>
      <w:proofErr w:type="spellStart"/>
      <w:r w:rsidRPr="000D573E">
        <w:t>realizowany</w:t>
      </w:r>
      <w:proofErr w:type="spellEnd"/>
      <w:r w:rsidRPr="000D573E">
        <w:t xml:space="preserve"> jest w </w:t>
      </w:r>
      <w:proofErr w:type="spellStart"/>
      <w:r w:rsidRPr="000D573E">
        <w:t>ramach</w:t>
      </w:r>
      <w:proofErr w:type="spellEnd"/>
      <w:r w:rsidRPr="000D573E">
        <w:t xml:space="preserve"> </w:t>
      </w:r>
      <w:proofErr w:type="spellStart"/>
      <w:r w:rsidRPr="000D573E">
        <w:t>programu</w:t>
      </w:r>
      <w:proofErr w:type="spellEnd"/>
      <w:r w:rsidRPr="000D573E">
        <w:t xml:space="preserve"> </w:t>
      </w:r>
      <w:proofErr w:type="spellStart"/>
      <w:r w:rsidRPr="000D573E">
        <w:t>Trybański</w:t>
      </w:r>
      <w:proofErr w:type="spellEnd"/>
      <w:r w:rsidRPr="000D573E">
        <w:t xml:space="preserve"> Basket Days we </w:t>
      </w:r>
      <w:proofErr w:type="spellStart"/>
      <w:r w:rsidRPr="000D573E">
        <w:t>współpracy</w:t>
      </w:r>
      <w:proofErr w:type="spellEnd"/>
      <w:r w:rsidRPr="000D573E">
        <w:t xml:space="preserve"> z </w:t>
      </w:r>
      <w:proofErr w:type="spellStart"/>
      <w:r w:rsidRPr="000D573E">
        <w:t>partnerami</w:t>
      </w:r>
      <w:proofErr w:type="spellEnd"/>
      <w:r w:rsidRPr="000D573E">
        <w:t xml:space="preserve"> </w:t>
      </w:r>
      <w:proofErr w:type="spellStart"/>
      <w:r w:rsidRPr="000D573E">
        <w:t>lokalnymi</w:t>
      </w:r>
      <w:proofErr w:type="spellEnd"/>
      <w:r w:rsidRPr="000D573E">
        <w:t>.</w:t>
      </w:r>
    </w:p>
    <w:p w14:paraId="35E0F491" w14:textId="77777777" w:rsidR="000D573E" w:rsidRDefault="000D573E" w:rsidP="000D573E">
      <w:pPr>
        <w:pStyle w:val="Akapitzlist"/>
        <w:numPr>
          <w:ilvl w:val="0"/>
          <w:numId w:val="10"/>
        </w:numPr>
      </w:pPr>
      <w:proofErr w:type="spellStart"/>
      <w:r w:rsidRPr="000D573E">
        <w:t>Turniej</w:t>
      </w:r>
      <w:proofErr w:type="spellEnd"/>
      <w:r w:rsidRPr="000D573E">
        <w:t xml:space="preserve"> </w:t>
      </w:r>
      <w:proofErr w:type="spellStart"/>
      <w:r w:rsidRPr="000D573E">
        <w:t>rozgrywany</w:t>
      </w:r>
      <w:proofErr w:type="spellEnd"/>
      <w:r w:rsidRPr="000D573E">
        <w:t xml:space="preserve"> jest w </w:t>
      </w:r>
      <w:proofErr w:type="spellStart"/>
      <w:r w:rsidRPr="000D573E">
        <w:t>dniu</w:t>
      </w:r>
      <w:proofErr w:type="spellEnd"/>
      <w:r w:rsidRPr="000D573E">
        <w:t xml:space="preserve"> 23 </w:t>
      </w:r>
      <w:proofErr w:type="spellStart"/>
      <w:r w:rsidRPr="000D573E">
        <w:t>listopada</w:t>
      </w:r>
      <w:proofErr w:type="spellEnd"/>
      <w:r w:rsidRPr="000D573E">
        <w:t xml:space="preserve"> 2025 </w:t>
      </w:r>
      <w:proofErr w:type="spellStart"/>
      <w:r w:rsidRPr="000D573E">
        <w:t>roku</w:t>
      </w:r>
      <w:proofErr w:type="spellEnd"/>
      <w:r w:rsidRPr="000D573E">
        <w:t xml:space="preserve"> w </w:t>
      </w:r>
      <w:proofErr w:type="spellStart"/>
      <w:r w:rsidRPr="000D573E">
        <w:t>Szkole</w:t>
      </w:r>
      <w:proofErr w:type="spellEnd"/>
      <w:r w:rsidRPr="000D573E">
        <w:t xml:space="preserve"> </w:t>
      </w:r>
      <w:proofErr w:type="spellStart"/>
      <w:r w:rsidRPr="000D573E">
        <w:t>Podstawowej</w:t>
      </w:r>
      <w:proofErr w:type="spellEnd"/>
      <w:r w:rsidRPr="000D573E">
        <w:t xml:space="preserve"> nr 407, Warszawa, ul. </w:t>
      </w:r>
      <w:proofErr w:type="spellStart"/>
      <w:r w:rsidRPr="000D573E">
        <w:t>Szeligowska</w:t>
      </w:r>
      <w:proofErr w:type="spellEnd"/>
      <w:r w:rsidRPr="000D573E">
        <w:t xml:space="preserve"> 65A.</w:t>
      </w:r>
    </w:p>
    <w:p w14:paraId="6101FCC7" w14:textId="05B618C5" w:rsidR="00B603E0" w:rsidRPr="000D573E" w:rsidRDefault="00000000" w:rsidP="000D573E">
      <w:pPr>
        <w:pStyle w:val="Akapitzlist"/>
        <w:numPr>
          <w:ilvl w:val="0"/>
          <w:numId w:val="10"/>
        </w:numPr>
      </w:pPr>
      <w:proofErr w:type="spellStart"/>
      <w:r w:rsidRPr="000D573E">
        <w:t>Turniej</w:t>
      </w:r>
      <w:proofErr w:type="spellEnd"/>
      <w:r w:rsidRPr="000D573E">
        <w:t xml:space="preserve"> </w:t>
      </w:r>
      <w:proofErr w:type="spellStart"/>
      <w:r w:rsidRPr="000D573E">
        <w:t>odbywa</w:t>
      </w:r>
      <w:proofErr w:type="spellEnd"/>
      <w:r w:rsidRPr="000D573E">
        <w:t xml:space="preserve"> </w:t>
      </w:r>
      <w:proofErr w:type="spellStart"/>
      <w:r w:rsidRPr="000D573E">
        <w:t>się</w:t>
      </w:r>
      <w:proofErr w:type="spellEnd"/>
      <w:r w:rsidRPr="000D573E">
        <w:t xml:space="preserve"> w ramach zadania publicznego finansowanego ze środków Ministerstwa Sportu i Turystyki.</w:t>
      </w:r>
    </w:p>
    <w:p w14:paraId="244B42EC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§2 Cele turnieju</w:t>
      </w:r>
    </w:p>
    <w:p w14:paraId="35B46D51" w14:textId="77777777" w:rsidR="000D573E" w:rsidRDefault="00000000" w:rsidP="000D573E">
      <w:pPr>
        <w:pStyle w:val="Akapitzlist"/>
        <w:numPr>
          <w:ilvl w:val="0"/>
          <w:numId w:val="11"/>
        </w:numPr>
      </w:pPr>
      <w:proofErr w:type="spellStart"/>
      <w:r w:rsidRPr="000D573E">
        <w:t>Popularyzacja</w:t>
      </w:r>
      <w:proofErr w:type="spellEnd"/>
      <w:r w:rsidRPr="000D573E">
        <w:t xml:space="preserve"> </w:t>
      </w:r>
      <w:proofErr w:type="spellStart"/>
      <w:r w:rsidRPr="000D573E">
        <w:t>koszykówki</w:t>
      </w:r>
      <w:proofErr w:type="spellEnd"/>
      <w:r w:rsidRPr="000D573E">
        <w:t xml:space="preserve"> </w:t>
      </w:r>
      <w:proofErr w:type="spellStart"/>
      <w:r w:rsidRPr="000D573E">
        <w:t>wśród</w:t>
      </w:r>
      <w:proofErr w:type="spellEnd"/>
      <w:r w:rsidRPr="000D573E">
        <w:t xml:space="preserve"> </w:t>
      </w:r>
      <w:proofErr w:type="spellStart"/>
      <w:r w:rsidRPr="000D573E">
        <w:t>dzieci</w:t>
      </w:r>
      <w:proofErr w:type="spellEnd"/>
      <w:r w:rsidRPr="000D573E">
        <w:t xml:space="preserve"> </w:t>
      </w:r>
      <w:proofErr w:type="spellStart"/>
      <w:r w:rsidRPr="000D573E">
        <w:t>i</w:t>
      </w:r>
      <w:proofErr w:type="spellEnd"/>
      <w:r w:rsidRPr="000D573E">
        <w:t xml:space="preserve"> </w:t>
      </w:r>
      <w:proofErr w:type="spellStart"/>
      <w:r w:rsidRPr="000D573E">
        <w:t>młodzieży</w:t>
      </w:r>
      <w:proofErr w:type="spellEnd"/>
      <w:r w:rsidRPr="000D573E">
        <w:t>.</w:t>
      </w:r>
    </w:p>
    <w:p w14:paraId="46782195" w14:textId="77777777" w:rsidR="000D573E" w:rsidRDefault="00000000" w:rsidP="000D573E">
      <w:pPr>
        <w:pStyle w:val="Akapitzlist"/>
        <w:numPr>
          <w:ilvl w:val="0"/>
          <w:numId w:val="11"/>
        </w:numPr>
      </w:pPr>
      <w:proofErr w:type="spellStart"/>
      <w:r w:rsidRPr="000D573E">
        <w:t>Promowanie</w:t>
      </w:r>
      <w:proofErr w:type="spellEnd"/>
      <w:r w:rsidRPr="000D573E">
        <w:t xml:space="preserve"> </w:t>
      </w:r>
      <w:proofErr w:type="spellStart"/>
      <w:r w:rsidRPr="000D573E">
        <w:t>aktywnego</w:t>
      </w:r>
      <w:proofErr w:type="spellEnd"/>
      <w:r w:rsidRPr="000D573E">
        <w:t xml:space="preserve"> </w:t>
      </w:r>
      <w:proofErr w:type="spellStart"/>
      <w:r w:rsidRPr="000D573E">
        <w:t>trybu</w:t>
      </w:r>
      <w:proofErr w:type="spellEnd"/>
      <w:r w:rsidRPr="000D573E">
        <w:t xml:space="preserve"> </w:t>
      </w:r>
      <w:proofErr w:type="spellStart"/>
      <w:r w:rsidRPr="000D573E">
        <w:t>życia</w:t>
      </w:r>
      <w:proofErr w:type="spellEnd"/>
      <w:r w:rsidRPr="000D573E">
        <w:t xml:space="preserve"> </w:t>
      </w:r>
      <w:proofErr w:type="spellStart"/>
      <w:r w:rsidRPr="000D573E">
        <w:t>i</w:t>
      </w:r>
      <w:proofErr w:type="spellEnd"/>
      <w:r w:rsidRPr="000D573E">
        <w:t xml:space="preserve"> </w:t>
      </w:r>
      <w:proofErr w:type="spellStart"/>
      <w:r w:rsidRPr="000D573E">
        <w:t>zdrowej</w:t>
      </w:r>
      <w:proofErr w:type="spellEnd"/>
      <w:r w:rsidRPr="000D573E">
        <w:t xml:space="preserve"> </w:t>
      </w:r>
      <w:proofErr w:type="spellStart"/>
      <w:r w:rsidRPr="000D573E">
        <w:t>rywalizacji</w:t>
      </w:r>
      <w:proofErr w:type="spellEnd"/>
      <w:r w:rsidRPr="000D573E">
        <w:t xml:space="preserve"> </w:t>
      </w:r>
      <w:proofErr w:type="spellStart"/>
      <w:r w:rsidRPr="000D573E">
        <w:t>sportowej</w:t>
      </w:r>
      <w:proofErr w:type="spellEnd"/>
      <w:r w:rsidRPr="000D573E">
        <w:t>.</w:t>
      </w:r>
    </w:p>
    <w:p w14:paraId="0FEE0D99" w14:textId="77777777" w:rsidR="000D573E" w:rsidRDefault="00000000" w:rsidP="000D573E">
      <w:pPr>
        <w:pStyle w:val="Akapitzlist"/>
        <w:numPr>
          <w:ilvl w:val="0"/>
          <w:numId w:val="11"/>
        </w:numPr>
      </w:pPr>
      <w:proofErr w:type="spellStart"/>
      <w:r w:rsidRPr="000D573E">
        <w:t>Kształtowanie</w:t>
      </w:r>
      <w:proofErr w:type="spellEnd"/>
      <w:r w:rsidRPr="000D573E">
        <w:t xml:space="preserve"> </w:t>
      </w:r>
      <w:proofErr w:type="spellStart"/>
      <w:r w:rsidRPr="000D573E">
        <w:t>postaw</w:t>
      </w:r>
      <w:proofErr w:type="spellEnd"/>
      <w:r w:rsidRPr="000D573E">
        <w:t xml:space="preserve"> fair play </w:t>
      </w:r>
      <w:proofErr w:type="spellStart"/>
      <w:r w:rsidRPr="000D573E">
        <w:t>oraz</w:t>
      </w:r>
      <w:proofErr w:type="spellEnd"/>
      <w:r w:rsidRPr="000D573E">
        <w:t xml:space="preserve"> </w:t>
      </w:r>
      <w:proofErr w:type="spellStart"/>
      <w:r w:rsidRPr="000D573E">
        <w:t>integracja</w:t>
      </w:r>
      <w:proofErr w:type="spellEnd"/>
      <w:r w:rsidRPr="000D573E">
        <w:t xml:space="preserve"> </w:t>
      </w:r>
      <w:proofErr w:type="spellStart"/>
      <w:r w:rsidRPr="000D573E">
        <w:t>środowiska</w:t>
      </w:r>
      <w:proofErr w:type="spellEnd"/>
      <w:r w:rsidRPr="000D573E">
        <w:t xml:space="preserve"> </w:t>
      </w:r>
      <w:proofErr w:type="spellStart"/>
      <w:r w:rsidRPr="000D573E">
        <w:t>sportowego</w:t>
      </w:r>
      <w:proofErr w:type="spellEnd"/>
      <w:r w:rsidRPr="000D573E">
        <w:t>.</w:t>
      </w:r>
    </w:p>
    <w:p w14:paraId="76532F66" w14:textId="5FAD2194" w:rsidR="00B603E0" w:rsidRPr="000D573E" w:rsidRDefault="00000000" w:rsidP="000D573E">
      <w:pPr>
        <w:pStyle w:val="Akapitzlist"/>
        <w:numPr>
          <w:ilvl w:val="0"/>
          <w:numId w:val="11"/>
        </w:numPr>
      </w:pPr>
      <w:proofErr w:type="spellStart"/>
      <w:r w:rsidRPr="000D573E">
        <w:t>Wsparcie</w:t>
      </w:r>
      <w:proofErr w:type="spellEnd"/>
      <w:r w:rsidRPr="000D573E">
        <w:t xml:space="preserve"> </w:t>
      </w:r>
      <w:proofErr w:type="spellStart"/>
      <w:r w:rsidRPr="000D573E">
        <w:t>rozwoju</w:t>
      </w:r>
      <w:proofErr w:type="spellEnd"/>
      <w:r w:rsidRPr="000D573E">
        <w:t xml:space="preserve"> </w:t>
      </w:r>
      <w:proofErr w:type="spellStart"/>
      <w:r w:rsidRPr="000D573E">
        <w:t>młodych</w:t>
      </w:r>
      <w:proofErr w:type="spellEnd"/>
      <w:r w:rsidRPr="000D573E">
        <w:t xml:space="preserve"> </w:t>
      </w:r>
      <w:proofErr w:type="spellStart"/>
      <w:r w:rsidRPr="000D573E">
        <w:t>talentów</w:t>
      </w:r>
      <w:proofErr w:type="spellEnd"/>
      <w:r w:rsidRPr="000D573E">
        <w:t xml:space="preserve"> </w:t>
      </w:r>
      <w:proofErr w:type="spellStart"/>
      <w:r w:rsidRPr="000D573E">
        <w:t>koszykarskich</w:t>
      </w:r>
      <w:proofErr w:type="spellEnd"/>
      <w:r w:rsidRPr="000D573E">
        <w:t>.</w:t>
      </w:r>
    </w:p>
    <w:p w14:paraId="704E49D2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 xml:space="preserve">§3 </w:t>
      </w:r>
      <w:proofErr w:type="spellStart"/>
      <w:r w:rsidRPr="000D573E">
        <w:rPr>
          <w:color w:val="auto"/>
        </w:rPr>
        <w:t>Uczestnicy</w:t>
      </w:r>
      <w:proofErr w:type="spellEnd"/>
    </w:p>
    <w:p w14:paraId="2ED248BD" w14:textId="77777777" w:rsidR="000D573E" w:rsidRDefault="00000000" w:rsidP="000D573E">
      <w:pPr>
        <w:pStyle w:val="Akapitzlist"/>
        <w:numPr>
          <w:ilvl w:val="0"/>
          <w:numId w:val="12"/>
        </w:numPr>
      </w:pPr>
      <w:r w:rsidRPr="000D573E">
        <w:t xml:space="preserve">W turnieju uczestniczą drużyny dziecięce w </w:t>
      </w:r>
      <w:proofErr w:type="spellStart"/>
      <w:r w:rsidRPr="000D573E">
        <w:t>kategorii</w:t>
      </w:r>
      <w:proofErr w:type="spellEnd"/>
      <w:r w:rsidRPr="000D573E">
        <w:t xml:space="preserve"> 2010 </w:t>
      </w:r>
      <w:proofErr w:type="spellStart"/>
      <w:r w:rsidRPr="000D573E">
        <w:t>lub</w:t>
      </w:r>
      <w:proofErr w:type="spellEnd"/>
      <w:r w:rsidRPr="000D573E">
        <w:t xml:space="preserve"> </w:t>
      </w:r>
      <w:proofErr w:type="spellStart"/>
      <w:r w:rsidRPr="000D573E">
        <w:t>młodsi</w:t>
      </w:r>
      <w:proofErr w:type="spellEnd"/>
      <w:r w:rsidRPr="000D573E">
        <w:t>.</w:t>
      </w:r>
    </w:p>
    <w:p w14:paraId="5060DE5A" w14:textId="77777777" w:rsidR="000D573E" w:rsidRDefault="00000000" w:rsidP="000D573E">
      <w:pPr>
        <w:pStyle w:val="Akapitzlist"/>
        <w:numPr>
          <w:ilvl w:val="0"/>
          <w:numId w:val="12"/>
        </w:numPr>
      </w:pPr>
      <w:proofErr w:type="spellStart"/>
      <w:r w:rsidRPr="000D573E">
        <w:t>Drużyna</w:t>
      </w:r>
      <w:proofErr w:type="spellEnd"/>
      <w:r w:rsidRPr="000D573E">
        <w:t xml:space="preserve"> </w:t>
      </w:r>
      <w:proofErr w:type="spellStart"/>
      <w:r w:rsidRPr="000D573E">
        <w:t>składa</w:t>
      </w:r>
      <w:proofErr w:type="spellEnd"/>
      <w:r w:rsidRPr="000D573E">
        <w:t xml:space="preserve"> </w:t>
      </w:r>
      <w:proofErr w:type="spellStart"/>
      <w:r w:rsidRPr="000D573E">
        <w:t>się</w:t>
      </w:r>
      <w:proofErr w:type="spellEnd"/>
      <w:r w:rsidRPr="000D573E">
        <w:t xml:space="preserve"> z maksymalnie 15 zawodników, w tym minimum 8 </w:t>
      </w:r>
      <w:proofErr w:type="spellStart"/>
      <w:r w:rsidRPr="000D573E">
        <w:t>gotowych</w:t>
      </w:r>
      <w:proofErr w:type="spellEnd"/>
      <w:r w:rsidRPr="000D573E">
        <w:t xml:space="preserve"> do </w:t>
      </w:r>
      <w:proofErr w:type="spellStart"/>
      <w:r w:rsidRPr="000D573E">
        <w:t>gry</w:t>
      </w:r>
      <w:proofErr w:type="spellEnd"/>
      <w:r w:rsidRPr="000D573E">
        <w:t>.</w:t>
      </w:r>
      <w:r w:rsidR="000D573E">
        <w:t xml:space="preserve"> </w:t>
      </w:r>
    </w:p>
    <w:p w14:paraId="1F4DFB3A" w14:textId="77777777" w:rsidR="000D573E" w:rsidRDefault="00000000" w:rsidP="000D573E">
      <w:pPr>
        <w:pStyle w:val="Akapitzlist"/>
        <w:numPr>
          <w:ilvl w:val="0"/>
          <w:numId w:val="12"/>
        </w:numPr>
      </w:pPr>
      <w:proofErr w:type="spellStart"/>
      <w:r w:rsidRPr="000D573E">
        <w:t>Każda</w:t>
      </w:r>
      <w:proofErr w:type="spellEnd"/>
      <w:r w:rsidRPr="000D573E">
        <w:t xml:space="preserve"> </w:t>
      </w:r>
      <w:proofErr w:type="spellStart"/>
      <w:r w:rsidRPr="000D573E">
        <w:t>drużyna</w:t>
      </w:r>
      <w:proofErr w:type="spellEnd"/>
      <w:r w:rsidRPr="000D573E">
        <w:t xml:space="preserve"> </w:t>
      </w:r>
      <w:proofErr w:type="spellStart"/>
      <w:r w:rsidRPr="000D573E">
        <w:t>musi</w:t>
      </w:r>
      <w:proofErr w:type="spellEnd"/>
      <w:r w:rsidRPr="000D573E">
        <w:t xml:space="preserve"> </w:t>
      </w:r>
      <w:proofErr w:type="spellStart"/>
      <w:r w:rsidRPr="000D573E">
        <w:t>mieć</w:t>
      </w:r>
      <w:proofErr w:type="spellEnd"/>
      <w:r w:rsidRPr="000D573E">
        <w:t xml:space="preserve"> </w:t>
      </w:r>
      <w:proofErr w:type="spellStart"/>
      <w:r w:rsidRPr="000D573E">
        <w:t>pełnoletniego</w:t>
      </w:r>
      <w:proofErr w:type="spellEnd"/>
      <w:r w:rsidRPr="000D573E">
        <w:t xml:space="preserve"> </w:t>
      </w:r>
      <w:proofErr w:type="spellStart"/>
      <w:r w:rsidRPr="000D573E">
        <w:t>opiekuna</w:t>
      </w:r>
      <w:proofErr w:type="spellEnd"/>
      <w:r w:rsidRPr="000D573E">
        <w:t xml:space="preserve"> </w:t>
      </w:r>
      <w:proofErr w:type="spellStart"/>
      <w:r w:rsidRPr="000D573E">
        <w:t>odpowiedzialnego</w:t>
      </w:r>
      <w:proofErr w:type="spellEnd"/>
      <w:r w:rsidRPr="000D573E">
        <w:t xml:space="preserve"> za </w:t>
      </w:r>
      <w:proofErr w:type="spellStart"/>
      <w:r w:rsidRPr="000D573E">
        <w:t>zespół.</w:t>
      </w:r>
    </w:p>
    <w:p w14:paraId="0D2AF24C" w14:textId="77777777" w:rsidR="000D573E" w:rsidRDefault="00000000" w:rsidP="000D573E">
      <w:pPr>
        <w:pStyle w:val="Akapitzlist"/>
        <w:numPr>
          <w:ilvl w:val="0"/>
          <w:numId w:val="12"/>
        </w:numPr>
      </w:pPr>
      <w:r w:rsidRPr="000D573E">
        <w:t>Zgłoszeni</w:t>
      </w:r>
      <w:proofErr w:type="spellEnd"/>
      <w:r w:rsidRPr="000D573E">
        <w:t xml:space="preserve">a </w:t>
      </w:r>
      <w:proofErr w:type="spellStart"/>
      <w:r w:rsidRPr="000D573E">
        <w:t>drużyn</w:t>
      </w:r>
      <w:proofErr w:type="spellEnd"/>
      <w:r w:rsidRPr="000D573E">
        <w:t xml:space="preserve"> </w:t>
      </w:r>
      <w:proofErr w:type="spellStart"/>
      <w:r w:rsidRPr="000D573E">
        <w:t>dokonywane</w:t>
      </w:r>
      <w:proofErr w:type="spellEnd"/>
      <w:r w:rsidRPr="000D573E">
        <w:t xml:space="preserve"> </w:t>
      </w:r>
      <w:proofErr w:type="spellStart"/>
      <w:r w:rsidRPr="000D573E">
        <w:t>są</w:t>
      </w:r>
      <w:proofErr w:type="spellEnd"/>
      <w:r w:rsidRPr="000D573E">
        <w:t xml:space="preserve"> poprzez formularz online </w:t>
      </w:r>
      <w:proofErr w:type="spellStart"/>
      <w:r w:rsidRPr="000D573E">
        <w:t>udostępniony</w:t>
      </w:r>
      <w:proofErr w:type="spellEnd"/>
      <w:r w:rsidRPr="000D573E">
        <w:t xml:space="preserve"> </w:t>
      </w:r>
      <w:proofErr w:type="spellStart"/>
      <w:r w:rsidRPr="000D573E">
        <w:t>przez</w:t>
      </w:r>
      <w:proofErr w:type="spellEnd"/>
      <w:r w:rsidRPr="000D573E">
        <w:t xml:space="preserve"> </w:t>
      </w:r>
      <w:proofErr w:type="spellStart"/>
      <w:r w:rsidRPr="000D573E">
        <w:t>organizatora</w:t>
      </w:r>
      <w:proofErr w:type="spellEnd"/>
      <w:r w:rsidRPr="000D573E">
        <w:t>.</w:t>
      </w:r>
      <w:r w:rsidR="000D573E">
        <w:t xml:space="preserve"> </w:t>
      </w:r>
    </w:p>
    <w:p w14:paraId="0673018B" w14:textId="0DABA6CE" w:rsidR="00B603E0" w:rsidRPr="000D573E" w:rsidRDefault="00000000" w:rsidP="000D573E">
      <w:pPr>
        <w:pStyle w:val="Akapitzlist"/>
        <w:numPr>
          <w:ilvl w:val="0"/>
          <w:numId w:val="12"/>
        </w:numPr>
      </w:pPr>
      <w:proofErr w:type="spellStart"/>
      <w:r w:rsidRPr="000D573E">
        <w:t>Warunkiem</w:t>
      </w:r>
      <w:proofErr w:type="spellEnd"/>
      <w:r w:rsidRPr="000D573E">
        <w:t xml:space="preserve"> </w:t>
      </w:r>
      <w:proofErr w:type="spellStart"/>
      <w:r w:rsidRPr="000D573E">
        <w:t>udziału</w:t>
      </w:r>
      <w:proofErr w:type="spellEnd"/>
      <w:r w:rsidRPr="000D573E">
        <w:t xml:space="preserve"> w </w:t>
      </w:r>
      <w:proofErr w:type="spellStart"/>
      <w:r w:rsidRPr="000D573E">
        <w:t>turnieju</w:t>
      </w:r>
      <w:proofErr w:type="spellEnd"/>
      <w:r w:rsidRPr="000D573E">
        <w:t xml:space="preserve"> jest złożenie przez rodzica lub opiekuna prawnego zgody na udział dziecka w zawodach oraz oświadczenia o stanie zdrowia.</w:t>
      </w:r>
    </w:p>
    <w:p w14:paraId="050ED58A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§4 System rozgrywek</w:t>
      </w:r>
    </w:p>
    <w:p w14:paraId="62EEBF88" w14:textId="77777777" w:rsidR="000D573E" w:rsidRDefault="00000000" w:rsidP="000D573E">
      <w:pPr>
        <w:pStyle w:val="Akapitzlist"/>
        <w:numPr>
          <w:ilvl w:val="0"/>
          <w:numId w:val="13"/>
        </w:numPr>
      </w:pPr>
      <w:r w:rsidRPr="000D573E">
        <w:t xml:space="preserve">Drużyny zostają podzielone na dwie grupy po </w:t>
      </w:r>
      <w:proofErr w:type="spellStart"/>
      <w:r w:rsidRPr="000D573E">
        <w:t>cztery</w:t>
      </w:r>
      <w:proofErr w:type="spellEnd"/>
      <w:r w:rsidRPr="000D573E">
        <w:t xml:space="preserve"> </w:t>
      </w:r>
      <w:proofErr w:type="spellStart"/>
      <w:r w:rsidRPr="000D573E">
        <w:t>zespoły</w:t>
      </w:r>
      <w:proofErr w:type="spellEnd"/>
      <w:r w:rsidRPr="000D573E">
        <w:t xml:space="preserve"> </w:t>
      </w:r>
      <w:proofErr w:type="spellStart"/>
      <w:r w:rsidRPr="000D573E">
        <w:t>każda</w:t>
      </w:r>
      <w:proofErr w:type="spellEnd"/>
      <w:r w:rsidRPr="000D573E">
        <w:t>.</w:t>
      </w:r>
    </w:p>
    <w:p w14:paraId="576CFC88" w14:textId="77777777" w:rsidR="000D573E" w:rsidRDefault="00000000" w:rsidP="000D573E">
      <w:pPr>
        <w:pStyle w:val="Akapitzlist"/>
        <w:numPr>
          <w:ilvl w:val="0"/>
          <w:numId w:val="13"/>
        </w:numPr>
      </w:pPr>
      <w:r w:rsidRPr="000D573E">
        <w:t xml:space="preserve">W </w:t>
      </w:r>
      <w:proofErr w:type="spellStart"/>
      <w:r w:rsidRPr="000D573E">
        <w:t>fazie</w:t>
      </w:r>
      <w:proofErr w:type="spellEnd"/>
      <w:r w:rsidRPr="000D573E">
        <w:t xml:space="preserve"> </w:t>
      </w:r>
      <w:proofErr w:type="spellStart"/>
      <w:r w:rsidRPr="000D573E">
        <w:t>grupowej</w:t>
      </w:r>
      <w:proofErr w:type="spellEnd"/>
      <w:r w:rsidRPr="000D573E">
        <w:t xml:space="preserve"> </w:t>
      </w:r>
      <w:proofErr w:type="spellStart"/>
      <w:r w:rsidRPr="000D573E">
        <w:t>drużyny</w:t>
      </w:r>
      <w:proofErr w:type="spellEnd"/>
      <w:r w:rsidRPr="000D573E">
        <w:t xml:space="preserve"> </w:t>
      </w:r>
      <w:proofErr w:type="spellStart"/>
      <w:r w:rsidRPr="000D573E">
        <w:t>rozgrywają</w:t>
      </w:r>
      <w:proofErr w:type="spellEnd"/>
      <w:r w:rsidRPr="000D573E">
        <w:t xml:space="preserve"> mecze </w:t>
      </w:r>
      <w:proofErr w:type="spellStart"/>
      <w:r w:rsidRPr="000D573E">
        <w:t>systemem</w:t>
      </w:r>
      <w:proofErr w:type="spellEnd"/>
      <w:r w:rsidRPr="000D573E">
        <w:t xml:space="preserve"> </w:t>
      </w:r>
      <w:proofErr w:type="spellStart"/>
      <w:r w:rsidRPr="000D573E">
        <w:t>każdy</w:t>
      </w:r>
      <w:proofErr w:type="spellEnd"/>
      <w:r w:rsidRPr="000D573E">
        <w:t xml:space="preserve"> z </w:t>
      </w:r>
      <w:proofErr w:type="spellStart"/>
      <w:r w:rsidRPr="000D573E">
        <w:t>każdym</w:t>
      </w:r>
      <w:proofErr w:type="spellEnd"/>
      <w:r w:rsidRPr="000D573E">
        <w:t>.</w:t>
      </w:r>
    </w:p>
    <w:p w14:paraId="03888D90" w14:textId="77777777" w:rsidR="000D573E" w:rsidRDefault="00000000" w:rsidP="000D573E">
      <w:pPr>
        <w:pStyle w:val="Akapitzlist"/>
        <w:numPr>
          <w:ilvl w:val="0"/>
          <w:numId w:val="13"/>
        </w:numPr>
      </w:pPr>
      <w:proofErr w:type="spellStart"/>
      <w:r w:rsidRPr="000D573E">
        <w:t>Dwie</w:t>
      </w:r>
      <w:proofErr w:type="spellEnd"/>
      <w:r w:rsidRPr="000D573E">
        <w:t xml:space="preserve"> </w:t>
      </w:r>
      <w:proofErr w:type="spellStart"/>
      <w:r w:rsidRPr="000D573E">
        <w:t>najlepsze</w:t>
      </w:r>
      <w:proofErr w:type="spellEnd"/>
      <w:r w:rsidRPr="000D573E">
        <w:t xml:space="preserve"> </w:t>
      </w:r>
      <w:proofErr w:type="spellStart"/>
      <w:r w:rsidRPr="000D573E">
        <w:t>drużyny</w:t>
      </w:r>
      <w:proofErr w:type="spellEnd"/>
      <w:r w:rsidRPr="000D573E">
        <w:t xml:space="preserve"> z </w:t>
      </w:r>
      <w:proofErr w:type="spellStart"/>
      <w:r w:rsidRPr="000D573E">
        <w:t>każdej</w:t>
      </w:r>
      <w:proofErr w:type="spellEnd"/>
      <w:r w:rsidRPr="000D573E">
        <w:t xml:space="preserve"> </w:t>
      </w:r>
      <w:proofErr w:type="spellStart"/>
      <w:r w:rsidRPr="000D573E">
        <w:t>grupy</w:t>
      </w:r>
      <w:proofErr w:type="spellEnd"/>
      <w:r w:rsidRPr="000D573E">
        <w:t xml:space="preserve"> </w:t>
      </w:r>
      <w:proofErr w:type="spellStart"/>
      <w:r w:rsidRPr="000D573E">
        <w:t>awansują</w:t>
      </w:r>
      <w:proofErr w:type="spellEnd"/>
      <w:r w:rsidRPr="000D573E">
        <w:t xml:space="preserve"> do </w:t>
      </w:r>
      <w:proofErr w:type="spellStart"/>
      <w:r w:rsidRPr="000D573E">
        <w:t>półfinałów.</w:t>
      </w:r>
    </w:p>
    <w:p w14:paraId="566757D4" w14:textId="77777777" w:rsidR="000D573E" w:rsidRDefault="00000000" w:rsidP="000D573E">
      <w:pPr>
        <w:pStyle w:val="Akapitzlist"/>
        <w:numPr>
          <w:ilvl w:val="0"/>
          <w:numId w:val="13"/>
        </w:numPr>
      </w:pPr>
      <w:r w:rsidRPr="000D573E">
        <w:t>Zwycięzc</w:t>
      </w:r>
      <w:proofErr w:type="spellEnd"/>
      <w:r w:rsidRPr="000D573E">
        <w:t xml:space="preserve">y </w:t>
      </w:r>
      <w:proofErr w:type="spellStart"/>
      <w:r w:rsidRPr="000D573E">
        <w:t>półfinałów</w:t>
      </w:r>
      <w:proofErr w:type="spellEnd"/>
      <w:r w:rsidRPr="000D573E">
        <w:t xml:space="preserve"> </w:t>
      </w:r>
      <w:proofErr w:type="spellStart"/>
      <w:r w:rsidRPr="000D573E">
        <w:t>grają</w:t>
      </w:r>
      <w:proofErr w:type="spellEnd"/>
      <w:r w:rsidRPr="000D573E">
        <w:t xml:space="preserve"> w </w:t>
      </w:r>
      <w:proofErr w:type="spellStart"/>
      <w:r w:rsidRPr="000D573E">
        <w:t>meczu</w:t>
      </w:r>
      <w:proofErr w:type="spellEnd"/>
      <w:r w:rsidRPr="000D573E">
        <w:t xml:space="preserve"> </w:t>
      </w:r>
      <w:proofErr w:type="spellStart"/>
      <w:r w:rsidRPr="000D573E">
        <w:t>finałowym</w:t>
      </w:r>
      <w:proofErr w:type="spellEnd"/>
      <w:r w:rsidRPr="000D573E">
        <w:t xml:space="preserve"> o </w:t>
      </w:r>
      <w:proofErr w:type="spellStart"/>
      <w:r w:rsidRPr="000D573E">
        <w:t>pierwsze</w:t>
      </w:r>
      <w:proofErr w:type="spellEnd"/>
      <w:r w:rsidRPr="000D573E">
        <w:t xml:space="preserve"> </w:t>
      </w:r>
      <w:proofErr w:type="spellStart"/>
      <w:r w:rsidRPr="000D573E">
        <w:t>miejsce.</w:t>
      </w:r>
    </w:p>
    <w:p w14:paraId="2522D0C6" w14:textId="28AB8057" w:rsidR="00B603E0" w:rsidRPr="000D573E" w:rsidRDefault="00000000" w:rsidP="000D573E">
      <w:pPr>
        <w:pStyle w:val="Akapitzlist"/>
        <w:numPr>
          <w:ilvl w:val="0"/>
          <w:numId w:val="13"/>
        </w:numPr>
      </w:pPr>
      <w:r w:rsidRPr="000D573E">
        <w:t>Przegran</w:t>
      </w:r>
      <w:proofErr w:type="spellEnd"/>
      <w:r w:rsidRPr="000D573E">
        <w:t xml:space="preserve">i </w:t>
      </w:r>
      <w:proofErr w:type="spellStart"/>
      <w:r w:rsidRPr="000D573E">
        <w:t>półfinałów</w:t>
      </w:r>
      <w:proofErr w:type="spellEnd"/>
      <w:r w:rsidRPr="000D573E">
        <w:t xml:space="preserve"> </w:t>
      </w:r>
      <w:proofErr w:type="spellStart"/>
      <w:r w:rsidRPr="000D573E">
        <w:t>grają</w:t>
      </w:r>
      <w:proofErr w:type="spellEnd"/>
      <w:r w:rsidRPr="000D573E">
        <w:t xml:space="preserve"> o trzecie miejsce.</w:t>
      </w:r>
    </w:p>
    <w:p w14:paraId="43AFF3E7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§5 Przepisy gry</w:t>
      </w:r>
    </w:p>
    <w:p w14:paraId="114A914C" w14:textId="77777777" w:rsidR="000D573E" w:rsidRDefault="00000000" w:rsidP="000D573E">
      <w:pPr>
        <w:pStyle w:val="Akapitzlist"/>
        <w:numPr>
          <w:ilvl w:val="0"/>
          <w:numId w:val="14"/>
        </w:numPr>
      </w:pPr>
      <w:r w:rsidRPr="000D573E">
        <w:t xml:space="preserve">Turniej rozgrywany jest zgodnie z zasadami FIBA z </w:t>
      </w:r>
      <w:proofErr w:type="spellStart"/>
      <w:r w:rsidRPr="000D573E">
        <w:t>uwzględnieniem</w:t>
      </w:r>
      <w:proofErr w:type="spellEnd"/>
      <w:r w:rsidRPr="000D573E">
        <w:t xml:space="preserve"> </w:t>
      </w:r>
      <w:proofErr w:type="spellStart"/>
      <w:r w:rsidRPr="000D573E">
        <w:t>postanowień</w:t>
      </w:r>
      <w:proofErr w:type="spellEnd"/>
      <w:r w:rsidRPr="000D573E">
        <w:t xml:space="preserve"> </w:t>
      </w:r>
      <w:proofErr w:type="spellStart"/>
      <w:r w:rsidRPr="000D573E">
        <w:t>niniejszego</w:t>
      </w:r>
      <w:proofErr w:type="spellEnd"/>
      <w:r w:rsidRPr="000D573E">
        <w:t xml:space="preserve"> </w:t>
      </w:r>
      <w:proofErr w:type="spellStart"/>
      <w:r w:rsidRPr="000D573E">
        <w:t>regulaminu</w:t>
      </w:r>
      <w:proofErr w:type="spellEnd"/>
      <w:r w:rsidRPr="000D573E">
        <w:t>.</w:t>
      </w:r>
    </w:p>
    <w:p w14:paraId="10D22140" w14:textId="77777777" w:rsidR="000D573E" w:rsidRDefault="00000000" w:rsidP="000D573E">
      <w:pPr>
        <w:pStyle w:val="Akapitzlist"/>
        <w:numPr>
          <w:ilvl w:val="0"/>
          <w:numId w:val="14"/>
        </w:numPr>
      </w:pPr>
      <w:proofErr w:type="spellStart"/>
      <w:r w:rsidRPr="000D573E">
        <w:lastRenderedPageBreak/>
        <w:t>Czas</w:t>
      </w:r>
      <w:proofErr w:type="spellEnd"/>
      <w:r w:rsidRPr="000D573E">
        <w:t xml:space="preserve"> </w:t>
      </w:r>
      <w:proofErr w:type="spellStart"/>
      <w:r w:rsidRPr="000D573E">
        <w:t>gry</w:t>
      </w:r>
      <w:proofErr w:type="spellEnd"/>
      <w:r w:rsidRPr="000D573E">
        <w:t xml:space="preserve"> </w:t>
      </w:r>
      <w:proofErr w:type="spellStart"/>
      <w:r w:rsidRPr="000D573E">
        <w:t>wynosi</w:t>
      </w:r>
      <w:proofErr w:type="spellEnd"/>
      <w:r w:rsidRPr="000D573E">
        <w:t xml:space="preserve"> 4 </w:t>
      </w:r>
      <w:proofErr w:type="spellStart"/>
      <w:r w:rsidRPr="000D573E">
        <w:t>kwarty</w:t>
      </w:r>
      <w:proofErr w:type="spellEnd"/>
      <w:r w:rsidRPr="000D573E">
        <w:t xml:space="preserve"> po 8 minut brudnego czasu gry. Czas nie jest zatrzymywany </w:t>
      </w:r>
      <w:proofErr w:type="spellStart"/>
      <w:r w:rsidRPr="000D573E">
        <w:t>przy</w:t>
      </w:r>
      <w:proofErr w:type="spellEnd"/>
      <w:r w:rsidRPr="000D573E">
        <w:t xml:space="preserve"> </w:t>
      </w:r>
      <w:proofErr w:type="spellStart"/>
      <w:r w:rsidRPr="000D573E">
        <w:t>przerwach</w:t>
      </w:r>
      <w:proofErr w:type="spellEnd"/>
      <w:r w:rsidRPr="000D573E">
        <w:t xml:space="preserve"> w </w:t>
      </w:r>
      <w:proofErr w:type="spellStart"/>
      <w:r w:rsidRPr="000D573E">
        <w:t>grze</w:t>
      </w:r>
      <w:proofErr w:type="spellEnd"/>
      <w:r w:rsidRPr="000D573E">
        <w:t>.</w:t>
      </w:r>
    </w:p>
    <w:p w14:paraId="08A51AC1" w14:textId="77777777" w:rsidR="000D573E" w:rsidRDefault="00000000" w:rsidP="000D573E">
      <w:pPr>
        <w:pStyle w:val="Akapitzlist"/>
        <w:numPr>
          <w:ilvl w:val="0"/>
          <w:numId w:val="14"/>
        </w:numPr>
      </w:pPr>
      <w:r w:rsidRPr="000D573E">
        <w:t xml:space="preserve">W </w:t>
      </w:r>
      <w:proofErr w:type="spellStart"/>
      <w:r w:rsidRPr="000D573E">
        <w:t>przypadku</w:t>
      </w:r>
      <w:proofErr w:type="spellEnd"/>
      <w:r w:rsidRPr="000D573E">
        <w:t xml:space="preserve"> </w:t>
      </w:r>
      <w:proofErr w:type="spellStart"/>
      <w:r w:rsidRPr="000D573E">
        <w:t>remisu</w:t>
      </w:r>
      <w:proofErr w:type="spellEnd"/>
      <w:r w:rsidRPr="000D573E">
        <w:t xml:space="preserve"> w </w:t>
      </w:r>
      <w:proofErr w:type="spellStart"/>
      <w:r w:rsidRPr="000D573E">
        <w:t>meczu</w:t>
      </w:r>
      <w:proofErr w:type="spellEnd"/>
      <w:r w:rsidRPr="000D573E">
        <w:t xml:space="preserve"> </w:t>
      </w:r>
      <w:proofErr w:type="spellStart"/>
      <w:r w:rsidRPr="000D573E">
        <w:t>grupowym</w:t>
      </w:r>
      <w:proofErr w:type="spellEnd"/>
      <w:r w:rsidRPr="000D573E">
        <w:t xml:space="preserve"> </w:t>
      </w:r>
      <w:proofErr w:type="spellStart"/>
      <w:r w:rsidRPr="000D573E">
        <w:t>dopuszcza</w:t>
      </w:r>
      <w:proofErr w:type="spellEnd"/>
      <w:r w:rsidRPr="000D573E">
        <w:t xml:space="preserve"> </w:t>
      </w:r>
      <w:proofErr w:type="spellStart"/>
      <w:r w:rsidRPr="000D573E">
        <w:t>się</w:t>
      </w:r>
      <w:proofErr w:type="spellEnd"/>
      <w:r w:rsidRPr="000D573E">
        <w:t xml:space="preserve"> remis.</w:t>
      </w:r>
    </w:p>
    <w:p w14:paraId="4464D46F" w14:textId="77777777" w:rsidR="000D573E" w:rsidRDefault="00000000" w:rsidP="000D573E">
      <w:pPr>
        <w:pStyle w:val="Akapitzlist"/>
        <w:numPr>
          <w:ilvl w:val="0"/>
          <w:numId w:val="14"/>
        </w:numPr>
      </w:pPr>
      <w:r w:rsidRPr="000D573E">
        <w:t xml:space="preserve">W </w:t>
      </w:r>
      <w:proofErr w:type="spellStart"/>
      <w:r w:rsidRPr="000D573E">
        <w:t>meczach</w:t>
      </w:r>
      <w:proofErr w:type="spellEnd"/>
      <w:r w:rsidRPr="000D573E">
        <w:t xml:space="preserve"> </w:t>
      </w:r>
      <w:proofErr w:type="spellStart"/>
      <w:r w:rsidRPr="000D573E">
        <w:t>fazy</w:t>
      </w:r>
      <w:proofErr w:type="spellEnd"/>
      <w:r w:rsidRPr="000D573E">
        <w:t xml:space="preserve"> </w:t>
      </w:r>
      <w:proofErr w:type="spellStart"/>
      <w:r w:rsidRPr="000D573E">
        <w:t>pucharowej</w:t>
      </w:r>
      <w:proofErr w:type="spellEnd"/>
      <w:r w:rsidRPr="000D573E">
        <w:t xml:space="preserve"> w przypadku remisu zarządzana jest dogrywka 3 </w:t>
      </w:r>
      <w:proofErr w:type="spellStart"/>
      <w:r w:rsidRPr="000D573E">
        <w:t>minut</w:t>
      </w:r>
      <w:proofErr w:type="spellEnd"/>
      <w:r w:rsidRPr="000D573E">
        <w:t xml:space="preserve"> </w:t>
      </w:r>
      <w:proofErr w:type="spellStart"/>
      <w:r w:rsidRPr="000D573E">
        <w:t>brudnego</w:t>
      </w:r>
      <w:proofErr w:type="spellEnd"/>
      <w:r w:rsidRPr="000D573E">
        <w:t xml:space="preserve"> </w:t>
      </w:r>
      <w:proofErr w:type="spellStart"/>
      <w:r w:rsidRPr="000D573E">
        <w:t>czasu</w:t>
      </w:r>
      <w:proofErr w:type="spellEnd"/>
      <w:r w:rsidRPr="000D573E">
        <w:t xml:space="preserve"> </w:t>
      </w:r>
      <w:proofErr w:type="spellStart"/>
      <w:r w:rsidRPr="000D573E">
        <w:t>gry</w:t>
      </w:r>
      <w:proofErr w:type="spellEnd"/>
      <w:r w:rsidRPr="000D573E">
        <w:t>.</w:t>
      </w:r>
    </w:p>
    <w:p w14:paraId="41E4368F" w14:textId="77777777" w:rsidR="000D573E" w:rsidRDefault="00000000" w:rsidP="000D573E">
      <w:pPr>
        <w:pStyle w:val="Akapitzlist"/>
        <w:numPr>
          <w:ilvl w:val="0"/>
          <w:numId w:val="14"/>
        </w:numPr>
      </w:pPr>
      <w:proofErr w:type="spellStart"/>
      <w:r w:rsidRPr="000D573E">
        <w:t>Każda</w:t>
      </w:r>
      <w:proofErr w:type="spellEnd"/>
      <w:r w:rsidRPr="000D573E">
        <w:t xml:space="preserve"> </w:t>
      </w:r>
      <w:proofErr w:type="spellStart"/>
      <w:r w:rsidRPr="000D573E">
        <w:t>drużyna</w:t>
      </w:r>
      <w:proofErr w:type="spellEnd"/>
      <w:r w:rsidRPr="000D573E">
        <w:t xml:space="preserve"> ma </w:t>
      </w:r>
      <w:proofErr w:type="spellStart"/>
      <w:r w:rsidRPr="000D573E">
        <w:t>prawo</w:t>
      </w:r>
      <w:proofErr w:type="spellEnd"/>
      <w:r w:rsidRPr="000D573E">
        <w:t xml:space="preserve"> do jednej przerwy na </w:t>
      </w:r>
      <w:proofErr w:type="spellStart"/>
      <w:r w:rsidRPr="000D573E">
        <w:t>żądanie</w:t>
      </w:r>
      <w:proofErr w:type="spellEnd"/>
      <w:r w:rsidRPr="000D573E">
        <w:t xml:space="preserve"> w </w:t>
      </w:r>
      <w:proofErr w:type="spellStart"/>
      <w:r w:rsidRPr="000D573E">
        <w:t>każdej</w:t>
      </w:r>
      <w:proofErr w:type="spellEnd"/>
      <w:r w:rsidRPr="000D573E">
        <w:t xml:space="preserve"> </w:t>
      </w:r>
      <w:proofErr w:type="spellStart"/>
      <w:r w:rsidRPr="000D573E">
        <w:t>połowie</w:t>
      </w:r>
      <w:proofErr w:type="spellEnd"/>
      <w:r w:rsidRPr="000D573E">
        <w:t>.</w:t>
      </w:r>
    </w:p>
    <w:p w14:paraId="502CB2B1" w14:textId="3B54DE62" w:rsidR="00B603E0" w:rsidRPr="000D573E" w:rsidRDefault="00000000" w:rsidP="000D573E">
      <w:pPr>
        <w:pStyle w:val="Akapitzlist"/>
        <w:numPr>
          <w:ilvl w:val="0"/>
          <w:numId w:val="14"/>
        </w:numPr>
      </w:pPr>
      <w:proofErr w:type="spellStart"/>
      <w:r w:rsidRPr="000D573E">
        <w:t>Przerwy</w:t>
      </w:r>
      <w:proofErr w:type="spellEnd"/>
      <w:r w:rsidRPr="000D573E">
        <w:t xml:space="preserve"> między kwartami wynoszą 2 minuty, a przerwa między drugą a trzecią kwartą 5 minut.</w:t>
      </w:r>
    </w:p>
    <w:p w14:paraId="5DD01EF8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§6 Sędziowie i obsługa techniczna</w:t>
      </w:r>
    </w:p>
    <w:p w14:paraId="1D5E7866" w14:textId="77777777" w:rsidR="000D573E" w:rsidRDefault="00000000" w:rsidP="000D573E">
      <w:pPr>
        <w:pStyle w:val="Akapitzlist"/>
        <w:numPr>
          <w:ilvl w:val="0"/>
          <w:numId w:val="15"/>
        </w:numPr>
      </w:pPr>
      <w:r w:rsidRPr="000D573E">
        <w:t xml:space="preserve">Mecze prowadzą </w:t>
      </w:r>
      <w:proofErr w:type="spellStart"/>
      <w:r w:rsidRPr="000D573E">
        <w:t>sędziowie</w:t>
      </w:r>
      <w:proofErr w:type="spellEnd"/>
      <w:r w:rsidRPr="000D573E">
        <w:t xml:space="preserve"> </w:t>
      </w:r>
      <w:proofErr w:type="spellStart"/>
      <w:r w:rsidRPr="000D573E">
        <w:t>powołani</w:t>
      </w:r>
      <w:proofErr w:type="spellEnd"/>
      <w:r w:rsidRPr="000D573E">
        <w:t xml:space="preserve"> </w:t>
      </w:r>
      <w:proofErr w:type="spellStart"/>
      <w:r w:rsidRPr="000D573E">
        <w:t>przez</w:t>
      </w:r>
      <w:proofErr w:type="spellEnd"/>
      <w:r w:rsidRPr="000D573E">
        <w:t xml:space="preserve"> </w:t>
      </w:r>
      <w:proofErr w:type="spellStart"/>
      <w:r w:rsidRPr="000D573E">
        <w:t>Organizatora</w:t>
      </w:r>
      <w:proofErr w:type="spellEnd"/>
      <w:r w:rsidRPr="000D573E">
        <w:t>.</w:t>
      </w:r>
      <w:r w:rsidR="000D573E">
        <w:t xml:space="preserve"> </w:t>
      </w:r>
    </w:p>
    <w:p w14:paraId="7620E168" w14:textId="77777777" w:rsidR="000D573E" w:rsidRDefault="00000000" w:rsidP="000D573E">
      <w:pPr>
        <w:pStyle w:val="Akapitzlist"/>
        <w:numPr>
          <w:ilvl w:val="0"/>
          <w:numId w:val="15"/>
        </w:numPr>
      </w:pPr>
      <w:proofErr w:type="spellStart"/>
      <w:r w:rsidRPr="000D573E">
        <w:t>Organizator</w:t>
      </w:r>
      <w:proofErr w:type="spellEnd"/>
      <w:r w:rsidRPr="000D573E">
        <w:t xml:space="preserve"> </w:t>
      </w:r>
      <w:proofErr w:type="spellStart"/>
      <w:r w:rsidRPr="000D573E">
        <w:t>zapewnia</w:t>
      </w:r>
      <w:proofErr w:type="spellEnd"/>
      <w:r w:rsidRPr="000D573E">
        <w:t xml:space="preserve"> </w:t>
      </w:r>
      <w:proofErr w:type="spellStart"/>
      <w:r w:rsidRPr="000D573E">
        <w:t>obsługę</w:t>
      </w:r>
      <w:proofErr w:type="spellEnd"/>
      <w:r w:rsidRPr="000D573E">
        <w:t xml:space="preserve"> </w:t>
      </w:r>
      <w:proofErr w:type="spellStart"/>
      <w:r w:rsidRPr="000D573E">
        <w:t>stolikarską</w:t>
      </w:r>
      <w:proofErr w:type="spellEnd"/>
      <w:r w:rsidRPr="000D573E">
        <w:t xml:space="preserve">, </w:t>
      </w:r>
      <w:proofErr w:type="spellStart"/>
      <w:r w:rsidRPr="000D573E">
        <w:t>protokolanta</w:t>
      </w:r>
      <w:proofErr w:type="spellEnd"/>
      <w:r w:rsidRPr="000D573E">
        <w:t xml:space="preserve">, mierzenie </w:t>
      </w:r>
      <w:proofErr w:type="spellStart"/>
      <w:r w:rsidRPr="000D573E">
        <w:t>czasu</w:t>
      </w:r>
      <w:proofErr w:type="spellEnd"/>
      <w:r w:rsidRPr="000D573E">
        <w:t xml:space="preserve"> </w:t>
      </w:r>
      <w:proofErr w:type="spellStart"/>
      <w:r w:rsidRPr="000D573E">
        <w:t>i</w:t>
      </w:r>
      <w:proofErr w:type="spellEnd"/>
      <w:r w:rsidRPr="000D573E">
        <w:t xml:space="preserve"> </w:t>
      </w:r>
      <w:proofErr w:type="spellStart"/>
      <w:r w:rsidRPr="000D573E">
        <w:t>tablicę</w:t>
      </w:r>
      <w:proofErr w:type="spellEnd"/>
      <w:r w:rsidRPr="000D573E">
        <w:t xml:space="preserve"> </w:t>
      </w:r>
      <w:proofErr w:type="spellStart"/>
      <w:r w:rsidRPr="000D573E">
        <w:t>wyników</w:t>
      </w:r>
      <w:proofErr w:type="spellEnd"/>
      <w:r w:rsidRPr="000D573E">
        <w:t>.</w:t>
      </w:r>
    </w:p>
    <w:p w14:paraId="1440F4CD" w14:textId="4C3DB3A0" w:rsidR="00B603E0" w:rsidRPr="000D573E" w:rsidRDefault="00000000" w:rsidP="000D573E">
      <w:pPr>
        <w:pStyle w:val="Akapitzlist"/>
        <w:numPr>
          <w:ilvl w:val="0"/>
          <w:numId w:val="15"/>
        </w:numPr>
      </w:pPr>
      <w:proofErr w:type="spellStart"/>
      <w:r w:rsidRPr="000D573E">
        <w:t>Decyzje</w:t>
      </w:r>
      <w:proofErr w:type="spellEnd"/>
      <w:r w:rsidRPr="000D573E">
        <w:t xml:space="preserve"> </w:t>
      </w:r>
      <w:proofErr w:type="spellStart"/>
      <w:r w:rsidRPr="000D573E">
        <w:t>sędziów</w:t>
      </w:r>
      <w:proofErr w:type="spellEnd"/>
      <w:r w:rsidRPr="000D573E">
        <w:t xml:space="preserve"> </w:t>
      </w:r>
      <w:proofErr w:type="spellStart"/>
      <w:r w:rsidRPr="000D573E">
        <w:t>są</w:t>
      </w:r>
      <w:proofErr w:type="spellEnd"/>
      <w:r w:rsidRPr="000D573E">
        <w:t xml:space="preserve"> </w:t>
      </w:r>
      <w:proofErr w:type="spellStart"/>
      <w:r w:rsidRPr="000D573E">
        <w:t>ostateczne</w:t>
      </w:r>
      <w:proofErr w:type="spellEnd"/>
      <w:r w:rsidRPr="000D573E">
        <w:t xml:space="preserve"> i nie podlegają zaskarżeniu.</w:t>
      </w:r>
    </w:p>
    <w:p w14:paraId="1AFC14BF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§7 Zgłoszenia i rekrutacja</w:t>
      </w:r>
    </w:p>
    <w:p w14:paraId="5AAE640B" w14:textId="77777777" w:rsidR="000D573E" w:rsidRDefault="00000000" w:rsidP="000D573E">
      <w:pPr>
        <w:pStyle w:val="Akapitzlist"/>
        <w:numPr>
          <w:ilvl w:val="0"/>
          <w:numId w:val="16"/>
        </w:numPr>
      </w:pPr>
      <w:r w:rsidRPr="000D573E">
        <w:t>Zgłoszenia drużyn przyjmowane są do dnia 2</w:t>
      </w:r>
      <w:r w:rsidR="000D573E">
        <w:t>2</w:t>
      </w:r>
      <w:r w:rsidRPr="000D573E">
        <w:t xml:space="preserve"> listopada 2025 r. poprzez formularz elektroniczny </w:t>
      </w:r>
      <w:proofErr w:type="spellStart"/>
      <w:r w:rsidRPr="000D573E">
        <w:t>na</w:t>
      </w:r>
      <w:proofErr w:type="spellEnd"/>
      <w:r w:rsidRPr="000D573E">
        <w:t xml:space="preserve"> </w:t>
      </w:r>
      <w:proofErr w:type="spellStart"/>
      <w:r w:rsidRPr="000D573E">
        <w:t>stronie</w:t>
      </w:r>
      <w:proofErr w:type="spellEnd"/>
      <w:r w:rsidRPr="000D573E">
        <w:t xml:space="preserve"> </w:t>
      </w:r>
      <w:proofErr w:type="spellStart"/>
      <w:r w:rsidRPr="000D573E">
        <w:t>internetowej</w:t>
      </w:r>
      <w:proofErr w:type="spellEnd"/>
      <w:r w:rsidRPr="000D573E">
        <w:t xml:space="preserve"> </w:t>
      </w:r>
      <w:proofErr w:type="spellStart"/>
      <w:r w:rsidRPr="000D573E">
        <w:t>Fundacji</w:t>
      </w:r>
      <w:proofErr w:type="spellEnd"/>
      <w:r w:rsidRPr="000D573E">
        <w:t>.</w:t>
      </w:r>
    </w:p>
    <w:p w14:paraId="25DA811B" w14:textId="77777777" w:rsidR="000D573E" w:rsidRDefault="00000000" w:rsidP="000D573E">
      <w:pPr>
        <w:pStyle w:val="Akapitzlist"/>
        <w:numPr>
          <w:ilvl w:val="0"/>
          <w:numId w:val="16"/>
        </w:numPr>
      </w:pPr>
      <w:proofErr w:type="spellStart"/>
      <w:r w:rsidRPr="000D573E">
        <w:t>Liczba</w:t>
      </w:r>
      <w:proofErr w:type="spellEnd"/>
      <w:r w:rsidRPr="000D573E">
        <w:t xml:space="preserve"> </w:t>
      </w:r>
      <w:proofErr w:type="spellStart"/>
      <w:r w:rsidRPr="000D573E">
        <w:t>miejsc</w:t>
      </w:r>
      <w:proofErr w:type="spellEnd"/>
      <w:r w:rsidRPr="000D573E">
        <w:t xml:space="preserve"> jest </w:t>
      </w:r>
      <w:proofErr w:type="spellStart"/>
      <w:r w:rsidRPr="000D573E">
        <w:t>ograniczona</w:t>
      </w:r>
      <w:proofErr w:type="spellEnd"/>
      <w:r w:rsidRPr="000D573E">
        <w:t xml:space="preserve"> </w:t>
      </w:r>
      <w:proofErr w:type="spellStart"/>
      <w:r w:rsidRPr="000D573E">
        <w:t>i</w:t>
      </w:r>
      <w:proofErr w:type="spellEnd"/>
      <w:r w:rsidRPr="000D573E">
        <w:t xml:space="preserve"> </w:t>
      </w:r>
      <w:proofErr w:type="spellStart"/>
      <w:r w:rsidRPr="000D573E">
        <w:t>decyduje</w:t>
      </w:r>
      <w:proofErr w:type="spellEnd"/>
      <w:r w:rsidRPr="000D573E">
        <w:t xml:space="preserve"> </w:t>
      </w:r>
      <w:proofErr w:type="spellStart"/>
      <w:r w:rsidRPr="000D573E">
        <w:t>kolejność</w:t>
      </w:r>
      <w:proofErr w:type="spellEnd"/>
      <w:r w:rsidRPr="000D573E">
        <w:t xml:space="preserve"> </w:t>
      </w:r>
      <w:proofErr w:type="spellStart"/>
      <w:r w:rsidRPr="000D573E">
        <w:t>zgłoszeń</w:t>
      </w:r>
      <w:proofErr w:type="spellEnd"/>
      <w:r w:rsidRPr="000D573E">
        <w:t>.</w:t>
      </w:r>
    </w:p>
    <w:p w14:paraId="53B4A6AC" w14:textId="6F40D93A" w:rsidR="00B603E0" w:rsidRPr="000D573E" w:rsidRDefault="00000000" w:rsidP="000D573E">
      <w:pPr>
        <w:pStyle w:val="Akapitzlist"/>
        <w:numPr>
          <w:ilvl w:val="0"/>
          <w:numId w:val="16"/>
        </w:numPr>
      </w:pPr>
      <w:proofErr w:type="spellStart"/>
      <w:r w:rsidRPr="000D573E">
        <w:t>Organizator</w:t>
      </w:r>
      <w:proofErr w:type="spellEnd"/>
      <w:r w:rsidRPr="000D573E">
        <w:t xml:space="preserve"> </w:t>
      </w:r>
      <w:proofErr w:type="spellStart"/>
      <w:r w:rsidRPr="000D573E">
        <w:t>potwierdza</w:t>
      </w:r>
      <w:proofErr w:type="spellEnd"/>
      <w:r w:rsidRPr="000D573E">
        <w:t xml:space="preserve"> </w:t>
      </w:r>
      <w:proofErr w:type="spellStart"/>
      <w:r w:rsidRPr="000D573E">
        <w:t>udział</w:t>
      </w:r>
      <w:proofErr w:type="spellEnd"/>
      <w:r w:rsidRPr="000D573E">
        <w:t xml:space="preserve"> </w:t>
      </w:r>
      <w:proofErr w:type="spellStart"/>
      <w:r w:rsidRPr="000D573E">
        <w:t>drużyn</w:t>
      </w:r>
      <w:proofErr w:type="spellEnd"/>
      <w:r w:rsidRPr="000D573E">
        <w:t xml:space="preserve"> w turnieju drogą elektroniczną.</w:t>
      </w:r>
    </w:p>
    <w:p w14:paraId="546AF2AB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§8 Nagrody</w:t>
      </w:r>
    </w:p>
    <w:p w14:paraId="0067E1D8" w14:textId="2CC5F209" w:rsidR="000D573E" w:rsidRDefault="000D573E" w:rsidP="000D573E">
      <w:r>
        <w:t xml:space="preserve">        1.</w:t>
      </w:r>
      <w:r w:rsidR="00000000" w:rsidRPr="000D573E">
        <w:t xml:space="preserve">Drużyny, </w:t>
      </w:r>
      <w:proofErr w:type="spellStart"/>
      <w:r w:rsidR="00000000" w:rsidRPr="000D573E">
        <w:t>które</w:t>
      </w:r>
      <w:proofErr w:type="spellEnd"/>
      <w:r w:rsidR="00000000" w:rsidRPr="000D573E">
        <w:t xml:space="preserve"> </w:t>
      </w:r>
      <w:proofErr w:type="spellStart"/>
      <w:r w:rsidR="00000000" w:rsidRPr="000D573E">
        <w:t>zajmą</w:t>
      </w:r>
      <w:proofErr w:type="spellEnd"/>
      <w:r w:rsidR="00000000" w:rsidRPr="000D573E">
        <w:t xml:space="preserve"> </w:t>
      </w:r>
      <w:proofErr w:type="spellStart"/>
      <w:r w:rsidR="00000000" w:rsidRPr="000D573E">
        <w:t>miejsca</w:t>
      </w:r>
      <w:proofErr w:type="spellEnd"/>
      <w:r w:rsidR="00000000" w:rsidRPr="000D573E">
        <w:t xml:space="preserve"> I, II, III </w:t>
      </w:r>
      <w:proofErr w:type="spellStart"/>
      <w:r w:rsidR="00000000" w:rsidRPr="000D573E">
        <w:t>otrzymują</w:t>
      </w:r>
      <w:proofErr w:type="spellEnd"/>
      <w:r w:rsidR="00000000" w:rsidRPr="000D573E">
        <w:t xml:space="preserve"> </w:t>
      </w:r>
      <w:proofErr w:type="spellStart"/>
      <w:r w:rsidR="00000000" w:rsidRPr="000D573E">
        <w:t>medale</w:t>
      </w:r>
      <w:proofErr w:type="spellEnd"/>
      <w:r w:rsidR="00000000" w:rsidRPr="000D573E">
        <w:t>.</w:t>
      </w:r>
    </w:p>
    <w:p w14:paraId="3727F9EA" w14:textId="77777777" w:rsidR="000D573E" w:rsidRDefault="000D573E" w:rsidP="000D573E">
      <w:r>
        <w:t xml:space="preserve">        2.</w:t>
      </w:r>
      <w:r w:rsidR="00000000" w:rsidRPr="000D573E">
        <w:t xml:space="preserve">Organizator </w:t>
      </w:r>
      <w:proofErr w:type="spellStart"/>
      <w:r w:rsidR="00000000" w:rsidRPr="000D573E">
        <w:t>może</w:t>
      </w:r>
      <w:proofErr w:type="spellEnd"/>
      <w:r w:rsidR="00000000" w:rsidRPr="000D573E">
        <w:t xml:space="preserve"> </w:t>
      </w:r>
      <w:proofErr w:type="spellStart"/>
      <w:r w:rsidR="00000000" w:rsidRPr="000D573E">
        <w:t>przyznać</w:t>
      </w:r>
      <w:proofErr w:type="spellEnd"/>
      <w:r w:rsidR="00000000" w:rsidRPr="000D573E">
        <w:t xml:space="preserve"> </w:t>
      </w:r>
      <w:proofErr w:type="spellStart"/>
      <w:r w:rsidR="00000000" w:rsidRPr="000D573E">
        <w:t>dodatkowe</w:t>
      </w:r>
      <w:proofErr w:type="spellEnd"/>
      <w:r w:rsidR="00000000" w:rsidRPr="000D573E">
        <w:t xml:space="preserve"> wyróżnienia indywidualne </w:t>
      </w:r>
      <w:proofErr w:type="spellStart"/>
      <w:r w:rsidR="00000000" w:rsidRPr="000D573E">
        <w:t>takie</w:t>
      </w:r>
      <w:proofErr w:type="spellEnd"/>
      <w:r w:rsidR="00000000" w:rsidRPr="000D573E">
        <w:t xml:space="preserve"> jak </w:t>
      </w:r>
      <w:proofErr w:type="spellStart"/>
      <w:r w:rsidR="00000000" w:rsidRPr="000D573E">
        <w:t>Najlepszy</w:t>
      </w:r>
      <w:proofErr w:type="spellEnd"/>
      <w:r w:rsidR="00000000" w:rsidRPr="000D573E">
        <w:t xml:space="preserve"> </w:t>
      </w:r>
      <w:r>
        <w:t xml:space="preserve">          </w:t>
      </w:r>
    </w:p>
    <w:p w14:paraId="25EC7053" w14:textId="5825B4D0" w:rsidR="00B603E0" w:rsidRPr="000D573E" w:rsidRDefault="000D573E" w:rsidP="000D573E">
      <w:r>
        <w:t xml:space="preserve">           </w:t>
      </w:r>
      <w:proofErr w:type="spellStart"/>
      <w:r w:rsidR="00000000" w:rsidRPr="000D573E">
        <w:t>Zawodnik</w:t>
      </w:r>
      <w:proofErr w:type="spellEnd"/>
      <w:r w:rsidR="00000000" w:rsidRPr="000D573E">
        <w:t xml:space="preserve"> </w:t>
      </w:r>
      <w:proofErr w:type="spellStart"/>
      <w:r w:rsidR="00000000" w:rsidRPr="000D573E">
        <w:t>Turnieju</w:t>
      </w:r>
      <w:proofErr w:type="spellEnd"/>
      <w:r w:rsidR="00000000" w:rsidRPr="000D573E">
        <w:t xml:space="preserve"> (MVP) </w:t>
      </w:r>
      <w:proofErr w:type="spellStart"/>
      <w:r w:rsidR="00000000" w:rsidRPr="000D573E">
        <w:t>oraz</w:t>
      </w:r>
      <w:proofErr w:type="spellEnd"/>
      <w:r w:rsidR="00000000" w:rsidRPr="000D573E">
        <w:t xml:space="preserve"> </w:t>
      </w:r>
      <w:proofErr w:type="spellStart"/>
      <w:r w:rsidR="00000000" w:rsidRPr="000D573E">
        <w:t>Drużyna</w:t>
      </w:r>
      <w:proofErr w:type="spellEnd"/>
      <w:r w:rsidR="00000000" w:rsidRPr="000D573E">
        <w:t xml:space="preserve"> Fair Play.</w:t>
      </w:r>
    </w:p>
    <w:p w14:paraId="7A9DF0B2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§9 Bezpieczeństwo</w:t>
      </w:r>
    </w:p>
    <w:p w14:paraId="5D0C086B" w14:textId="77777777" w:rsidR="000D573E" w:rsidRDefault="00000000" w:rsidP="000D573E">
      <w:pPr>
        <w:pStyle w:val="Akapitzlist"/>
        <w:numPr>
          <w:ilvl w:val="0"/>
          <w:numId w:val="17"/>
        </w:numPr>
      </w:pPr>
      <w:r w:rsidRPr="000D573E">
        <w:t xml:space="preserve">Organizator zapewnia obecność wykwalifikowanego </w:t>
      </w:r>
      <w:proofErr w:type="spellStart"/>
      <w:r w:rsidRPr="000D573E">
        <w:t>ratownika</w:t>
      </w:r>
      <w:proofErr w:type="spellEnd"/>
      <w:r w:rsidRPr="000D573E">
        <w:t xml:space="preserve"> </w:t>
      </w:r>
      <w:proofErr w:type="spellStart"/>
      <w:r w:rsidRPr="000D573E">
        <w:t>medycznego</w:t>
      </w:r>
      <w:proofErr w:type="spellEnd"/>
      <w:r w:rsidRPr="000D573E">
        <w:t xml:space="preserve"> </w:t>
      </w:r>
      <w:proofErr w:type="spellStart"/>
      <w:r w:rsidRPr="000D573E">
        <w:t>podczas</w:t>
      </w:r>
      <w:proofErr w:type="spellEnd"/>
      <w:r w:rsidRPr="000D573E">
        <w:t xml:space="preserve"> </w:t>
      </w:r>
      <w:proofErr w:type="spellStart"/>
      <w:r w:rsidRPr="000D573E">
        <w:t>turnieju</w:t>
      </w:r>
      <w:proofErr w:type="spellEnd"/>
      <w:r w:rsidRPr="000D573E">
        <w:t>.</w:t>
      </w:r>
    </w:p>
    <w:p w14:paraId="4D7DE2DA" w14:textId="77777777" w:rsidR="000D573E" w:rsidRDefault="00000000" w:rsidP="000D573E">
      <w:pPr>
        <w:pStyle w:val="Akapitzlist"/>
        <w:numPr>
          <w:ilvl w:val="0"/>
          <w:numId w:val="17"/>
        </w:numPr>
      </w:pPr>
      <w:proofErr w:type="spellStart"/>
      <w:r w:rsidRPr="000D573E">
        <w:t>Uczestnicy</w:t>
      </w:r>
      <w:proofErr w:type="spellEnd"/>
      <w:r w:rsidRPr="000D573E">
        <w:t xml:space="preserve"> </w:t>
      </w:r>
      <w:proofErr w:type="spellStart"/>
      <w:r w:rsidRPr="000D573E">
        <w:t>powinni</w:t>
      </w:r>
      <w:proofErr w:type="spellEnd"/>
      <w:r w:rsidRPr="000D573E">
        <w:t xml:space="preserve"> </w:t>
      </w:r>
      <w:proofErr w:type="spellStart"/>
      <w:r w:rsidRPr="000D573E">
        <w:t>posiadać</w:t>
      </w:r>
      <w:proofErr w:type="spellEnd"/>
      <w:r w:rsidRPr="000D573E">
        <w:t xml:space="preserve"> </w:t>
      </w:r>
      <w:proofErr w:type="spellStart"/>
      <w:r w:rsidRPr="000D573E">
        <w:t>własne</w:t>
      </w:r>
      <w:proofErr w:type="spellEnd"/>
      <w:r w:rsidRPr="000D573E">
        <w:t xml:space="preserve"> </w:t>
      </w:r>
      <w:proofErr w:type="spellStart"/>
      <w:r w:rsidRPr="000D573E">
        <w:t>ubezpieczenie</w:t>
      </w:r>
      <w:proofErr w:type="spellEnd"/>
      <w:r w:rsidRPr="000D573E">
        <w:t xml:space="preserve"> NNW. Organizator nie ponosi </w:t>
      </w:r>
      <w:proofErr w:type="spellStart"/>
      <w:r w:rsidRPr="000D573E">
        <w:t>odpowiedzialności</w:t>
      </w:r>
      <w:proofErr w:type="spellEnd"/>
      <w:r w:rsidRPr="000D573E">
        <w:t xml:space="preserve"> za </w:t>
      </w:r>
      <w:proofErr w:type="spellStart"/>
      <w:r w:rsidRPr="000D573E">
        <w:t>jego</w:t>
      </w:r>
      <w:proofErr w:type="spellEnd"/>
      <w:r w:rsidRPr="000D573E">
        <w:t xml:space="preserve"> </w:t>
      </w:r>
      <w:proofErr w:type="spellStart"/>
      <w:r w:rsidRPr="000D573E">
        <w:t>brak</w:t>
      </w:r>
      <w:proofErr w:type="spellEnd"/>
      <w:r w:rsidRPr="000D573E">
        <w:t>.</w:t>
      </w:r>
    </w:p>
    <w:p w14:paraId="1827E6FC" w14:textId="0747185A" w:rsidR="00B603E0" w:rsidRPr="000D573E" w:rsidRDefault="00000000" w:rsidP="000D573E">
      <w:pPr>
        <w:pStyle w:val="Akapitzlist"/>
        <w:numPr>
          <w:ilvl w:val="0"/>
          <w:numId w:val="17"/>
        </w:numPr>
      </w:pPr>
      <w:proofErr w:type="spellStart"/>
      <w:r w:rsidRPr="000D573E">
        <w:t>Uczestnicy</w:t>
      </w:r>
      <w:proofErr w:type="spellEnd"/>
      <w:r w:rsidRPr="000D573E">
        <w:t xml:space="preserve"> </w:t>
      </w:r>
      <w:proofErr w:type="spellStart"/>
      <w:r w:rsidRPr="000D573E">
        <w:t>zobowiązani</w:t>
      </w:r>
      <w:proofErr w:type="spellEnd"/>
      <w:r w:rsidRPr="000D573E">
        <w:t xml:space="preserve"> </w:t>
      </w:r>
      <w:proofErr w:type="spellStart"/>
      <w:r w:rsidRPr="000D573E">
        <w:t>są</w:t>
      </w:r>
      <w:proofErr w:type="spellEnd"/>
      <w:r w:rsidRPr="000D573E">
        <w:t xml:space="preserve"> do </w:t>
      </w:r>
      <w:proofErr w:type="spellStart"/>
      <w:r w:rsidRPr="000D573E">
        <w:t>stosowania</w:t>
      </w:r>
      <w:proofErr w:type="spellEnd"/>
      <w:r w:rsidRPr="000D573E">
        <w:t xml:space="preserve"> się do poleceń obsługi technicznej i sędziów w zakresie bezpieczeństwa.</w:t>
      </w:r>
    </w:p>
    <w:p w14:paraId="4DD51103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§10 Obowiązki drużyn</w:t>
      </w:r>
    </w:p>
    <w:p w14:paraId="7550A928" w14:textId="77777777" w:rsidR="000D573E" w:rsidRDefault="00000000" w:rsidP="000D573E">
      <w:pPr>
        <w:pStyle w:val="Akapitzlist"/>
        <w:numPr>
          <w:ilvl w:val="0"/>
          <w:numId w:val="18"/>
        </w:numPr>
      </w:pPr>
      <w:r w:rsidRPr="000D573E">
        <w:t xml:space="preserve">Drużyny zobowiązane są do </w:t>
      </w:r>
      <w:proofErr w:type="spellStart"/>
      <w:r w:rsidRPr="000D573E">
        <w:t>punktualnego</w:t>
      </w:r>
      <w:proofErr w:type="spellEnd"/>
      <w:r w:rsidRPr="000D573E">
        <w:t xml:space="preserve"> </w:t>
      </w:r>
      <w:proofErr w:type="spellStart"/>
      <w:r w:rsidRPr="000D573E">
        <w:t>stawiennictwa</w:t>
      </w:r>
      <w:proofErr w:type="spellEnd"/>
      <w:r w:rsidRPr="000D573E">
        <w:t xml:space="preserve"> </w:t>
      </w:r>
      <w:proofErr w:type="spellStart"/>
      <w:r w:rsidRPr="000D573E">
        <w:t>na</w:t>
      </w:r>
      <w:proofErr w:type="spellEnd"/>
      <w:r w:rsidRPr="000D573E">
        <w:t xml:space="preserve"> </w:t>
      </w:r>
      <w:proofErr w:type="spellStart"/>
      <w:r w:rsidRPr="000D573E">
        <w:t>mecze</w:t>
      </w:r>
      <w:proofErr w:type="spellEnd"/>
      <w:r w:rsidRPr="000D573E">
        <w:t>.</w:t>
      </w:r>
    </w:p>
    <w:p w14:paraId="7F1440B3" w14:textId="77777777" w:rsidR="000D573E" w:rsidRDefault="00000000" w:rsidP="000D573E">
      <w:pPr>
        <w:pStyle w:val="Akapitzlist"/>
        <w:numPr>
          <w:ilvl w:val="0"/>
          <w:numId w:val="18"/>
        </w:numPr>
      </w:pPr>
      <w:proofErr w:type="spellStart"/>
      <w:r w:rsidRPr="000D573E">
        <w:t>Drużyny</w:t>
      </w:r>
      <w:proofErr w:type="spellEnd"/>
      <w:r w:rsidRPr="000D573E">
        <w:t xml:space="preserve"> </w:t>
      </w:r>
      <w:proofErr w:type="spellStart"/>
      <w:r w:rsidRPr="000D573E">
        <w:t>muszą</w:t>
      </w:r>
      <w:proofErr w:type="spellEnd"/>
      <w:r w:rsidRPr="000D573E">
        <w:t xml:space="preserve"> </w:t>
      </w:r>
      <w:proofErr w:type="spellStart"/>
      <w:r w:rsidRPr="000D573E">
        <w:t>posiadać</w:t>
      </w:r>
      <w:proofErr w:type="spellEnd"/>
      <w:r w:rsidRPr="000D573E">
        <w:t xml:space="preserve"> </w:t>
      </w:r>
      <w:proofErr w:type="spellStart"/>
      <w:r w:rsidRPr="000D573E">
        <w:t>jednolite</w:t>
      </w:r>
      <w:proofErr w:type="spellEnd"/>
      <w:r w:rsidRPr="000D573E">
        <w:t xml:space="preserve"> stroje sportowe z </w:t>
      </w:r>
      <w:proofErr w:type="spellStart"/>
      <w:r w:rsidRPr="000D573E">
        <w:t>numerami</w:t>
      </w:r>
      <w:proofErr w:type="spellEnd"/>
      <w:r w:rsidRPr="000D573E">
        <w:t xml:space="preserve"> </w:t>
      </w:r>
      <w:proofErr w:type="spellStart"/>
      <w:r w:rsidRPr="000D573E">
        <w:t>na</w:t>
      </w:r>
      <w:proofErr w:type="spellEnd"/>
      <w:r w:rsidRPr="000D573E">
        <w:t xml:space="preserve"> </w:t>
      </w:r>
      <w:proofErr w:type="spellStart"/>
      <w:r w:rsidRPr="000D573E">
        <w:t>koszulkach</w:t>
      </w:r>
      <w:proofErr w:type="spellEnd"/>
      <w:r w:rsidRPr="000D573E">
        <w:t>.</w:t>
      </w:r>
    </w:p>
    <w:p w14:paraId="01FA742A" w14:textId="32764A7C" w:rsidR="00B603E0" w:rsidRPr="000D573E" w:rsidRDefault="00000000" w:rsidP="000D573E">
      <w:pPr>
        <w:pStyle w:val="Akapitzlist"/>
        <w:numPr>
          <w:ilvl w:val="0"/>
          <w:numId w:val="18"/>
        </w:numPr>
      </w:pPr>
      <w:r w:rsidRPr="000D573E">
        <w:t xml:space="preserve">Kapitan </w:t>
      </w:r>
      <w:proofErr w:type="spellStart"/>
      <w:r w:rsidRPr="000D573E">
        <w:t>drużyny</w:t>
      </w:r>
      <w:proofErr w:type="spellEnd"/>
      <w:r w:rsidRPr="000D573E">
        <w:t xml:space="preserve"> </w:t>
      </w:r>
      <w:proofErr w:type="spellStart"/>
      <w:r w:rsidRPr="000D573E">
        <w:t>odpowiada</w:t>
      </w:r>
      <w:proofErr w:type="spellEnd"/>
      <w:r w:rsidRPr="000D573E">
        <w:t xml:space="preserve"> za </w:t>
      </w:r>
      <w:proofErr w:type="spellStart"/>
      <w:r w:rsidRPr="000D573E">
        <w:t>kontakt</w:t>
      </w:r>
      <w:proofErr w:type="spellEnd"/>
      <w:r w:rsidRPr="000D573E">
        <w:t xml:space="preserve"> z sędziami i organizatorem.</w:t>
      </w:r>
    </w:p>
    <w:p w14:paraId="00471B18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§11 Odpowiedzialność organizatora</w:t>
      </w:r>
    </w:p>
    <w:p w14:paraId="1C121DCB" w14:textId="77777777" w:rsidR="000D573E" w:rsidRDefault="00000000" w:rsidP="000D573E">
      <w:pPr>
        <w:pStyle w:val="Akapitzlist"/>
        <w:numPr>
          <w:ilvl w:val="0"/>
          <w:numId w:val="19"/>
        </w:numPr>
      </w:pPr>
      <w:r w:rsidRPr="000D573E">
        <w:t xml:space="preserve">Organizator odpowiada za przebieg turnieju i zapewnienie </w:t>
      </w:r>
      <w:proofErr w:type="spellStart"/>
      <w:r w:rsidRPr="000D573E">
        <w:t>obsługi</w:t>
      </w:r>
      <w:proofErr w:type="spellEnd"/>
      <w:r w:rsidRPr="000D573E">
        <w:t xml:space="preserve"> </w:t>
      </w:r>
      <w:proofErr w:type="spellStart"/>
      <w:r w:rsidRPr="000D573E">
        <w:t>sędziowskiej</w:t>
      </w:r>
      <w:proofErr w:type="spellEnd"/>
      <w:r w:rsidRPr="000D573E">
        <w:t xml:space="preserve"> </w:t>
      </w:r>
      <w:proofErr w:type="spellStart"/>
      <w:r w:rsidRPr="000D573E">
        <w:t>oraz</w:t>
      </w:r>
      <w:proofErr w:type="spellEnd"/>
      <w:r w:rsidRPr="000D573E">
        <w:t xml:space="preserve"> </w:t>
      </w:r>
      <w:proofErr w:type="spellStart"/>
      <w:r w:rsidRPr="000D573E">
        <w:t>technicznej</w:t>
      </w:r>
      <w:proofErr w:type="spellEnd"/>
      <w:r w:rsidRPr="000D573E">
        <w:t>.</w:t>
      </w:r>
    </w:p>
    <w:p w14:paraId="42E7252A" w14:textId="1AE34671" w:rsidR="00B603E0" w:rsidRPr="000D573E" w:rsidRDefault="00000000" w:rsidP="000D573E">
      <w:pPr>
        <w:pStyle w:val="Akapitzlist"/>
        <w:numPr>
          <w:ilvl w:val="0"/>
          <w:numId w:val="19"/>
        </w:numPr>
      </w:pPr>
      <w:proofErr w:type="spellStart"/>
      <w:r w:rsidRPr="000D573E">
        <w:lastRenderedPageBreak/>
        <w:t>Organizator</w:t>
      </w:r>
      <w:proofErr w:type="spellEnd"/>
      <w:r w:rsidRPr="000D573E">
        <w:t xml:space="preserve"> </w:t>
      </w:r>
      <w:proofErr w:type="spellStart"/>
      <w:r w:rsidRPr="000D573E">
        <w:t>nie</w:t>
      </w:r>
      <w:proofErr w:type="spellEnd"/>
      <w:r w:rsidRPr="000D573E">
        <w:t xml:space="preserve"> </w:t>
      </w:r>
      <w:proofErr w:type="spellStart"/>
      <w:r w:rsidRPr="000D573E">
        <w:t>ponosi</w:t>
      </w:r>
      <w:proofErr w:type="spellEnd"/>
      <w:r w:rsidRPr="000D573E">
        <w:t xml:space="preserve"> </w:t>
      </w:r>
      <w:proofErr w:type="spellStart"/>
      <w:r w:rsidRPr="000D573E">
        <w:t>odpowiedzialności</w:t>
      </w:r>
      <w:proofErr w:type="spellEnd"/>
      <w:r w:rsidRPr="000D573E">
        <w:t xml:space="preserve"> za rzeczy wartościowe pozostawione w szatniach i na obiekcie.</w:t>
      </w:r>
    </w:p>
    <w:p w14:paraId="388984A2" w14:textId="77777777" w:rsidR="00B603E0" w:rsidRPr="000D573E" w:rsidRDefault="00000000" w:rsidP="000D573E">
      <w:pPr>
        <w:pStyle w:val="Nagwek2"/>
        <w:jc w:val="center"/>
        <w:rPr>
          <w:color w:val="auto"/>
        </w:rPr>
      </w:pPr>
      <w:r w:rsidRPr="000D573E">
        <w:rPr>
          <w:color w:val="auto"/>
        </w:rPr>
        <w:t>§12 Postanowienia końcowe</w:t>
      </w:r>
    </w:p>
    <w:p w14:paraId="2EB91886" w14:textId="77777777" w:rsidR="000D573E" w:rsidRDefault="00000000" w:rsidP="000D573E">
      <w:pPr>
        <w:pStyle w:val="Akapitzlist"/>
        <w:numPr>
          <w:ilvl w:val="0"/>
          <w:numId w:val="20"/>
        </w:numPr>
      </w:pPr>
      <w:r w:rsidRPr="000D573E">
        <w:t xml:space="preserve">Organizator zastrzega sobie prawo do </w:t>
      </w:r>
      <w:proofErr w:type="spellStart"/>
      <w:r w:rsidRPr="000D573E">
        <w:t>interpretacji</w:t>
      </w:r>
      <w:proofErr w:type="spellEnd"/>
      <w:r w:rsidRPr="000D573E">
        <w:t xml:space="preserve"> </w:t>
      </w:r>
      <w:proofErr w:type="spellStart"/>
      <w:r w:rsidRPr="000D573E">
        <w:t>niniejszego</w:t>
      </w:r>
      <w:proofErr w:type="spellEnd"/>
      <w:r w:rsidRPr="000D573E">
        <w:t xml:space="preserve"> </w:t>
      </w:r>
      <w:proofErr w:type="spellStart"/>
      <w:r w:rsidRPr="000D573E">
        <w:t>regulaminu</w:t>
      </w:r>
      <w:proofErr w:type="spellEnd"/>
      <w:r w:rsidRPr="000D573E">
        <w:t>.</w:t>
      </w:r>
    </w:p>
    <w:p w14:paraId="1823863B" w14:textId="77777777" w:rsidR="000D573E" w:rsidRDefault="00000000" w:rsidP="000D573E">
      <w:pPr>
        <w:pStyle w:val="Akapitzlist"/>
        <w:numPr>
          <w:ilvl w:val="0"/>
          <w:numId w:val="20"/>
        </w:numPr>
      </w:pPr>
      <w:proofErr w:type="spellStart"/>
      <w:r w:rsidRPr="000D573E">
        <w:t>Organizator</w:t>
      </w:r>
      <w:proofErr w:type="spellEnd"/>
      <w:r w:rsidRPr="000D573E">
        <w:t xml:space="preserve"> </w:t>
      </w:r>
      <w:proofErr w:type="spellStart"/>
      <w:r w:rsidRPr="000D573E">
        <w:t>może</w:t>
      </w:r>
      <w:proofErr w:type="spellEnd"/>
      <w:r w:rsidRPr="000D573E">
        <w:t xml:space="preserve"> </w:t>
      </w:r>
      <w:proofErr w:type="spellStart"/>
      <w:r w:rsidRPr="000D573E">
        <w:t>wprowadzać</w:t>
      </w:r>
      <w:proofErr w:type="spellEnd"/>
      <w:r w:rsidRPr="000D573E">
        <w:t xml:space="preserve"> </w:t>
      </w:r>
      <w:proofErr w:type="spellStart"/>
      <w:r w:rsidRPr="000D573E">
        <w:t>zmiany</w:t>
      </w:r>
      <w:proofErr w:type="spellEnd"/>
      <w:r w:rsidRPr="000D573E">
        <w:t xml:space="preserve"> w regulaminie z ważnych przyczyn organizacyjnych, o czym poinformuje </w:t>
      </w:r>
      <w:proofErr w:type="spellStart"/>
      <w:r w:rsidRPr="000D573E">
        <w:t>uczestników</w:t>
      </w:r>
      <w:proofErr w:type="spellEnd"/>
      <w:r w:rsidRPr="000D573E">
        <w:t xml:space="preserve"> </w:t>
      </w:r>
      <w:proofErr w:type="spellStart"/>
      <w:r w:rsidRPr="000D573E">
        <w:t>przed</w:t>
      </w:r>
      <w:proofErr w:type="spellEnd"/>
      <w:r w:rsidRPr="000D573E">
        <w:t xml:space="preserve"> </w:t>
      </w:r>
      <w:proofErr w:type="spellStart"/>
      <w:r w:rsidRPr="000D573E">
        <w:t>rozpoczęciem</w:t>
      </w:r>
      <w:proofErr w:type="spellEnd"/>
      <w:r w:rsidRPr="000D573E">
        <w:t xml:space="preserve"> </w:t>
      </w:r>
      <w:proofErr w:type="spellStart"/>
      <w:r w:rsidRPr="000D573E">
        <w:t>turnieju</w:t>
      </w:r>
      <w:proofErr w:type="spellEnd"/>
      <w:r w:rsidRPr="000D573E">
        <w:t>.</w:t>
      </w:r>
    </w:p>
    <w:p w14:paraId="0EB21644" w14:textId="0DEEAB05" w:rsidR="00B603E0" w:rsidRPr="000D573E" w:rsidRDefault="00000000" w:rsidP="000D573E">
      <w:pPr>
        <w:pStyle w:val="Akapitzlist"/>
        <w:numPr>
          <w:ilvl w:val="0"/>
          <w:numId w:val="20"/>
        </w:numPr>
      </w:pPr>
      <w:r w:rsidRPr="000D573E">
        <w:t xml:space="preserve">W </w:t>
      </w:r>
      <w:proofErr w:type="spellStart"/>
      <w:r w:rsidRPr="000D573E">
        <w:t>sprawach</w:t>
      </w:r>
      <w:proofErr w:type="spellEnd"/>
      <w:r w:rsidRPr="000D573E">
        <w:t xml:space="preserve"> </w:t>
      </w:r>
      <w:proofErr w:type="spellStart"/>
      <w:r w:rsidRPr="000D573E">
        <w:t>nieuregulowanych</w:t>
      </w:r>
      <w:proofErr w:type="spellEnd"/>
      <w:r w:rsidRPr="000D573E">
        <w:t xml:space="preserve"> </w:t>
      </w:r>
      <w:proofErr w:type="spellStart"/>
      <w:r w:rsidRPr="000D573E">
        <w:t>niniejszym</w:t>
      </w:r>
      <w:proofErr w:type="spellEnd"/>
      <w:r w:rsidRPr="000D573E">
        <w:t xml:space="preserve"> </w:t>
      </w:r>
      <w:proofErr w:type="spellStart"/>
      <w:r w:rsidRPr="000D573E">
        <w:t>regulaminem</w:t>
      </w:r>
      <w:proofErr w:type="spellEnd"/>
      <w:r w:rsidRPr="000D573E">
        <w:t xml:space="preserve"> zastosowanie mają przepisy prawa polskiego oraz przepisy FIBA.</w:t>
      </w:r>
    </w:p>
    <w:sectPr w:rsidR="00B603E0" w:rsidRPr="000D57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A4819"/>
    <w:multiLevelType w:val="hybridMultilevel"/>
    <w:tmpl w:val="3F400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23B5C"/>
    <w:multiLevelType w:val="hybridMultilevel"/>
    <w:tmpl w:val="D2F0C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36B7"/>
    <w:multiLevelType w:val="hybridMultilevel"/>
    <w:tmpl w:val="A238C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A37"/>
    <w:multiLevelType w:val="hybridMultilevel"/>
    <w:tmpl w:val="70F8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20E1"/>
    <w:multiLevelType w:val="hybridMultilevel"/>
    <w:tmpl w:val="425E5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B06F2"/>
    <w:multiLevelType w:val="hybridMultilevel"/>
    <w:tmpl w:val="3F1C9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7F43"/>
    <w:multiLevelType w:val="hybridMultilevel"/>
    <w:tmpl w:val="F0322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B281A"/>
    <w:multiLevelType w:val="hybridMultilevel"/>
    <w:tmpl w:val="F60CC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B2133"/>
    <w:multiLevelType w:val="hybridMultilevel"/>
    <w:tmpl w:val="9AD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A0657"/>
    <w:multiLevelType w:val="hybridMultilevel"/>
    <w:tmpl w:val="DB4A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A4B56"/>
    <w:multiLevelType w:val="hybridMultilevel"/>
    <w:tmpl w:val="C7EE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76168">
    <w:abstractNumId w:val="8"/>
  </w:num>
  <w:num w:numId="2" w16cid:durableId="929700096">
    <w:abstractNumId w:val="6"/>
  </w:num>
  <w:num w:numId="3" w16cid:durableId="667559444">
    <w:abstractNumId w:val="5"/>
  </w:num>
  <w:num w:numId="4" w16cid:durableId="34503953">
    <w:abstractNumId w:val="4"/>
  </w:num>
  <w:num w:numId="5" w16cid:durableId="1437141523">
    <w:abstractNumId w:val="7"/>
  </w:num>
  <w:num w:numId="6" w16cid:durableId="219756348">
    <w:abstractNumId w:val="3"/>
  </w:num>
  <w:num w:numId="7" w16cid:durableId="1036352289">
    <w:abstractNumId w:val="2"/>
  </w:num>
  <w:num w:numId="8" w16cid:durableId="1450733531">
    <w:abstractNumId w:val="1"/>
  </w:num>
  <w:num w:numId="9" w16cid:durableId="1942449589">
    <w:abstractNumId w:val="0"/>
  </w:num>
  <w:num w:numId="10" w16cid:durableId="1995722445">
    <w:abstractNumId w:val="16"/>
  </w:num>
  <w:num w:numId="11" w16cid:durableId="964459555">
    <w:abstractNumId w:val="11"/>
  </w:num>
  <w:num w:numId="12" w16cid:durableId="861627169">
    <w:abstractNumId w:val="12"/>
  </w:num>
  <w:num w:numId="13" w16cid:durableId="1975215252">
    <w:abstractNumId w:val="15"/>
  </w:num>
  <w:num w:numId="14" w16cid:durableId="352611898">
    <w:abstractNumId w:val="19"/>
  </w:num>
  <w:num w:numId="15" w16cid:durableId="1402022430">
    <w:abstractNumId w:val="9"/>
  </w:num>
  <w:num w:numId="16" w16cid:durableId="1301037551">
    <w:abstractNumId w:val="14"/>
  </w:num>
  <w:num w:numId="17" w16cid:durableId="921452856">
    <w:abstractNumId w:val="17"/>
  </w:num>
  <w:num w:numId="18" w16cid:durableId="481698119">
    <w:abstractNumId w:val="18"/>
  </w:num>
  <w:num w:numId="19" w16cid:durableId="382409663">
    <w:abstractNumId w:val="10"/>
  </w:num>
  <w:num w:numId="20" w16cid:durableId="295064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73E"/>
    <w:rsid w:val="0015074B"/>
    <w:rsid w:val="0029639D"/>
    <w:rsid w:val="00326F90"/>
    <w:rsid w:val="006177C9"/>
    <w:rsid w:val="00AA1D8D"/>
    <w:rsid w:val="00B47730"/>
    <w:rsid w:val="00B603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C14F3"/>
  <w14:defaultImageDpi w14:val="300"/>
  <w15:docId w15:val="{A377FDB9-C4E0-D84E-86A8-403EE8C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2025-11-03T18:23:00Z</dcterms:modified>
  <cp:category/>
</cp:coreProperties>
</file>