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ZGODA NA UDZIAŁ W ZAJĘCIACH SPORTOWYCH</w:t>
      </w:r>
    </w:p>
    <w:p>
      <w:r>
        <w:t>w ramach projektu „Trybański Basketball Academy”</w:t>
        <w:br/>
        <w:t>realizowanego w Gminie Łomianki</w:t>
      </w:r>
    </w:p>
    <w:p>
      <w:r>
        <w:br/>
        <w:t>Ja, niżej podpisany/a, jako rodzic/opiekun prawny:</w:t>
        <w:br/>
        <w:br/>
        <w:t>Imię i nazwisko dziecka: .....................................................</w:t>
        <w:br/>
        <w:t>Data urodzenia: .....................................................</w:t>
        <w:br/>
        <w:br/>
        <w:t>udzielam zgody na udział mojego dziecka w zajęciach sportowych organizowanych przez Fundację Cezarego Trybańskiego w ramach projektu „Trybański Basketball Academy”, realizowanego w hali sportowej w Dziekanowie Leśnym przy ul. Marii Konopnickiej 65.</w:t>
        <w:br/>
        <w:br/>
        <w:t>Oświadczam, że:</w:t>
        <w:br/>
        <w:t>1. Zapoznałem/am się z regulaminem zajęć i akceptuję jego postanowienia.</w:t>
        <w:br/>
        <w:t>2. Stan zdrowia mojego dziecka pozwala na udział w zajęciach sportowych i nie istnieją przeciwwskazania lekarskie uniemożliwiające aktywność fizyczną.</w:t>
        <w:br/>
        <w:t>3. Biorę odpowiedzialność za zatajenie wszelkich informacji dotyczących zdrowia mojego dziecka, które mogłyby wpłynąć na jego bezpieczeństwo.</w:t>
        <w:br/>
        <w:t>4. Przyjmuję do wiadomości, że Organizator odpowiada za uczestników wyłącznie podczas trwania zajęć i nie zapewnia ubezpieczenia NNW.</w:t>
        <w:br/>
        <w:br/>
        <w:t>Imię i nazwisko rodzica/opiekuna: .....................................................</w:t>
        <w:br/>
        <w:t>Data i podpis: .....................................................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