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ZGODA NA WYKORZYSTANIE WIZERUNKU</w:t>
      </w:r>
    </w:p>
    <w:p>
      <w:r>
        <w:t>w ramach projektu „Trybański Basketball Academy”</w:t>
        <w:br/>
        <w:t>realizowanego w Gminie Łomianki</w:t>
      </w:r>
    </w:p>
    <w:p>
      <w:r>
        <w:br/>
        <w:t>Ja, niżej podpisany/a, jako rodzic/opiekun prawny:</w:t>
        <w:br/>
        <w:br/>
        <w:t>Imię i nazwisko dziecka: .....................................................</w:t>
        <w:br/>
        <w:t>Data urodzenia: .....................................................</w:t>
        <w:br/>
        <w:br/>
        <w:t>wyrażam zgodę na nieodpłatne utrwalanie i wykorzystywanie wizerunku mojego dziecka podczas zajęć sportowych organizowanych przez Fundację Cezarego Trybańskiego w ramach projektu „Trybański Basketball Academy”.</w:t>
        <w:br/>
        <w:br/>
        <w:t>Zgoda obejmuje:</w:t>
        <w:br/>
        <w:t>- wykonywanie zdjęć i nagrań wideo w trakcie zajęć,</w:t>
        <w:br/>
        <w:t>- publikację wizerunku w materiałach promocyjnych i informacyjnych Fundacji (w tym na stronie internetowej, w mediach społecznościowych oraz materiałach sprawozdawczych dla Gminy Łomianki),</w:t>
        <w:br/>
        <w:t>- archiwizację materiałów w celach dokumentacyjnych.</w:t>
        <w:br/>
        <w:br/>
        <w:t>Oświadczam, że wyrażam zgodę dobrowolnie, bezterminowo i bez prawa do wynagrodzenia. Zgoda może zostać cofnięta w każdym momencie poprzez zgłoszenie tego faktu do Fundacji Cezarego Trybańskiego, co nie wpływa na zgodność z prawem przetwarzania sprzed jej cofnięcia.</w:t>
        <w:br/>
        <w:br/>
        <w:t>Imię i nazwisko rodzica/opiekuna: .....................................................</w:t>
        <w:br/>
        <w:t>Data i podpis: .....................................................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