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r>
        <w:t>ZGODA NA UDZIAŁ DRUŻYNY W TURNIEJU</w:t>
      </w:r>
    </w:p>
    <w:p>
      <w:r>
        <w:t>Koszykówki 3x3 dzieci i młodzieży – Łomianki, 26 października 2025 r.</w:t>
        <w:br/>
      </w:r>
    </w:p>
    <w:p>
      <w:r>
        <w:t>Ja, niżej podpisany/a, jako trener/opiekun/dyrektor szkoły lub klubu:</w:t>
        <w:br/>
      </w:r>
    </w:p>
    <w:p>
      <w:r>
        <w:t>Nazwa drużyny: .....................................................</w:t>
      </w:r>
    </w:p>
    <w:p>
      <w:r>
        <w:t>Nazwa szkoły/klubu: .....................................................</w:t>
      </w:r>
    </w:p>
    <w:p>
      <w:r>
        <w:t>Imię i nazwisko opiekuna: .....................................................</w:t>
      </w:r>
    </w:p>
    <w:p>
      <w:r>
        <w:t>Telefon kontaktowy: .....................................................</w:t>
        <w:br/>
      </w:r>
    </w:p>
    <w:p>
      <w:r>
        <w:t>oświadczam, że:</w:t>
      </w:r>
    </w:p>
    <w:p>
      <w:r>
        <w:t>1. Drużyna, którą zgłaszam, bierze udział w turnieju koszykówki 3x3 organizowanym przez Fundację Cezarego Trybańskiego w dniu 26 października 2025 r. w Łomiankach.</w:t>
      </w:r>
    </w:p>
    <w:p>
      <w:r>
        <w:t>2. Drużyna została zgłoszona zgodnie z listą przekazaną w formularzu online.</w:t>
      </w:r>
    </w:p>
    <w:p>
      <w:r>
        <w:t>3. Wszyscy zawodnicy drużyny posiadają zgody ustne lub pisemne rodziców/opiekunów prawnych na udział w turnieju.</w:t>
      </w:r>
    </w:p>
    <w:p>
      <w:r>
        <w:t>4. Według mojej wiedzy, zawodnicy nie posiadają przeciwwskazań zdrowotnych uniemożliwiających udział w zawodach sportowych.</w:t>
      </w:r>
    </w:p>
    <w:p>
      <w:r>
        <w:t>5. Zapoznałem/am się z regulaminem turnieju i zobowiązuję się do jego przestrzegania wraz z całą drużyną.</w:t>
        <w:br/>
      </w:r>
    </w:p>
    <w:p>
      <w:r>
        <w:t>Imię i nazwisko trenera/opiekuna: .....................................................</w:t>
      </w:r>
    </w:p>
    <w:p>
      <w:r>
        <w:t>Data i podpis: .....................................................</w:t>
      </w:r>
    </w:p>
    <w:sectPr w:rsidR="00D407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6448894">
    <w:abstractNumId w:val="8"/>
  </w:num>
  <w:num w:numId="2" w16cid:durableId="146677103">
    <w:abstractNumId w:val="6"/>
  </w:num>
  <w:num w:numId="3" w16cid:durableId="1516771672">
    <w:abstractNumId w:val="5"/>
  </w:num>
  <w:num w:numId="4" w16cid:durableId="724909278">
    <w:abstractNumId w:val="4"/>
  </w:num>
  <w:num w:numId="5" w16cid:durableId="873880469">
    <w:abstractNumId w:val="7"/>
  </w:num>
  <w:num w:numId="6" w16cid:durableId="1678539851">
    <w:abstractNumId w:val="3"/>
  </w:num>
  <w:num w:numId="7" w16cid:durableId="1559053272">
    <w:abstractNumId w:val="2"/>
  </w:num>
  <w:num w:numId="8" w16cid:durableId="1112355889">
    <w:abstractNumId w:val="1"/>
  </w:num>
  <w:num w:numId="9" w16cid:durableId="842166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78B3"/>
    <w:rsid w:val="00326F90"/>
    <w:rsid w:val="005F3204"/>
    <w:rsid w:val="00AA1D8D"/>
    <w:rsid w:val="00B47730"/>
    <w:rsid w:val="00C93F7F"/>
    <w:rsid w:val="00CB0664"/>
    <w:rsid w:val="00D407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18BC4A"/>
  <w14:defaultImageDpi w14:val="300"/>
  <w15:docId w15:val="{26CE8864-60AE-9941-828D-D4A201F6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Kaliski Jakub</cp:lastModifiedBy>
  <cp:revision>3</cp:revision>
  <dcterms:created xsi:type="dcterms:W3CDTF">2013-12-23T23:15:00Z</dcterms:created>
  <dcterms:modified xsi:type="dcterms:W3CDTF">2025-10-07T13:17:00Z</dcterms:modified>
  <cp:category/>
</cp:coreProperties>
</file>