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KLAUZULA INFORMACYJNA RODO</w:t>
        <w:br/>
      </w:r>
    </w:p>
    <w:p>
      <w:r>
        <w:t>dla uczestników turnieju koszykówki 5x5 dzieci i młodzieży</w:t>
        <w:br/>
        <w:t>Białołęka, 25 października 2025 r.</w:t>
        <w:br/>
      </w:r>
    </w:p>
    <w:p>
      <w:r>
        <w:t>Administratorem danych osobowych uczestników oraz ich rodziców/opiekunów prawnych jest Fundacja Cezarego Trybańskiego z siedzibą w Łomiankach, ul. Kosynierów 7, wpisana do Krajowego Rejestru Sądowego pod numerem 0000807583, NIP 1182200483, REGON 384579092.</w:t>
        <w:br/>
      </w:r>
    </w:p>
    <w:p>
      <w:r>
        <w:t>Dane osobowe są przetwarzane w związku z organizacją i przeprowadzeniem turnieju koszykówki 5x5 w Białołęckim Ośrodku Sportu w Warszawie w dniu 25 października 2025 r., w tym w szczególności:</w:t>
      </w:r>
    </w:p>
    <w:p>
      <w:r>
        <w:t>- rekrutacją i rejestracją drużyn,</w:t>
      </w:r>
    </w:p>
    <w:p>
      <w:r>
        <w:t>- przygotowaniem harmonogramu i protokołów meczowych,</w:t>
      </w:r>
    </w:p>
    <w:p>
      <w:r>
        <w:t>- zapewnieniem kontaktu z trenerami i opiekunami,</w:t>
      </w:r>
    </w:p>
    <w:p>
      <w:r>
        <w:t>- publikacją wyników sportowych,</w:t>
      </w:r>
    </w:p>
    <w:p>
      <w:r>
        <w:t>- rozliczeniem zadania publicznego współfinansowanego ze środków Ministerstwa Sportu i Turystyki,</w:t>
      </w:r>
    </w:p>
    <w:p>
      <w:r>
        <w:t>- prowadzeniem działań promocyjnych i sprawozdawczych (m.in. zdjęcia i materiały wideo).</w:t>
        <w:br/>
      </w:r>
    </w:p>
    <w:p>
      <w:r>
        <w:t>Podstawą prawną przetwarzania danych jest:</w:t>
      </w:r>
    </w:p>
    <w:p>
      <w:r>
        <w:t>- art. 6 ust. 1 lit. a RODO – zgoda osoby, której dane dotyczą (rodzic/opiekun),</w:t>
      </w:r>
    </w:p>
    <w:p>
      <w:r>
        <w:t>- art. 6 ust. 1 lit. b RODO – realizacja umowy (udział w turnieju),</w:t>
      </w:r>
    </w:p>
    <w:p>
      <w:r>
        <w:t>- art. 6 ust. 1 lit. c RODO – obowiązki prawne związane z realizacją zadania publicznego,</w:t>
      </w:r>
    </w:p>
    <w:p>
      <w:r>
        <w:t>- art. 6 ust. 1 lit. f RODO – prawnie uzasadniony interes Administratora (promocja i sprawozdawczość wydarzenia).</w:t>
        <w:br/>
      </w:r>
    </w:p>
    <w:p>
      <w:r>
        <w:t>Przetwarzane są następujące dane:</w:t>
      </w:r>
    </w:p>
    <w:p>
      <w:r>
        <w:t>- dane dziecka: imię i nazwisko, rok urodzenia, przynależność klubowa/szkolna,</w:t>
      </w:r>
    </w:p>
    <w:p>
      <w:r>
        <w:t>- dane opiekuna drużyny: imię i nazwisko, telefon kontaktowy, adres e-mail,</w:t>
      </w:r>
    </w:p>
    <w:p>
      <w:r>
        <w:t>- wizerunek uczestników (zdjęcia, materiały filmowe).</w:t>
        <w:br/>
      </w:r>
    </w:p>
    <w:p>
      <w:r>
        <w:t>Dane mogą być udostępniane podmiotom wspierającym organizację turnieju, w tym: jednostkom samorządu terytorialnego, Ministerstwu Sportu i Turystyki, obsłudze administracyjnej i księgowej Fundacji, a także mediom współpracującym z organizatorem. Dane nie będą podlegały profilowaniu.</w:t>
        <w:br/>
      </w:r>
    </w:p>
    <w:p>
      <w:r>
        <w:t>Dane osobowe będą przechowywane przez okres realizacji i rozliczenia turnieju oraz przez czas wymagany przepisami prawa (co najmniej 5 lat od zakończenia zadania).</w:t>
        <w:br/>
      </w:r>
    </w:p>
    <w:p>
      <w:r>
        <w:t>Rodzicom/opiekunom przysługuje prawo dostępu do danych, ich sprostowania, usunięcia, ograniczenia przetwarzania, przenoszenia danych, wniesienia sprzeciwu wobec przetwarzania, a także prawo cofnięcia zgody w dowolnym momencie (bez wpływu na zgodność z prawem wcześniejszego przetwarzania).</w:t>
        <w:br/>
      </w:r>
    </w:p>
    <w:p>
      <w:r>
        <w:t>W przypadku naruszenia przepisów przysługuje prawo wniesienia skargi do Prezesa Urzędu Ochrony Danych Osobowych.</w:t>
        <w:br/>
      </w:r>
    </w:p>
    <w:p>
      <w:r>
        <w:t>Kontakt z Administratorem:</w:t>
        <w:br/>
        <w:t>Fundacja Cezarego Trybańskiego, ul. Kosynierów 7, 05-092 Łomianki,</w:t>
        <w:br/>
        <w:t>e-mail: biuro@fundacjatrybanskiego.pl, tel.: +48 666 601 918.</w:t>
        <w:br/>
      </w:r>
    </w:p>
    <w:p>
      <w:r>
        <w:t>OŚWIADCZENIE RODZICA/OPIEKUNA PRAWNEGO</w:t>
        <w:br/>
      </w:r>
    </w:p>
    <w:p>
      <w:r>
        <w:t>Oświadczam, że zapoznałem/am się z treścią klauzuli informacyjnej RODO i wyrażam zgodę na przetwarzanie danych osobowych mojego dziecka w zakresie niezbędnym do udziału w turnieju koszykówki 5x5 w Białołęce.</w:t>
        <w:br/>
      </w:r>
    </w:p>
    <w:p>
      <w:r>
        <w:t>Imię i nazwisko dziecka: .....................................................</w:t>
      </w:r>
    </w:p>
    <w:p>
      <w:r>
        <w:t>Imię i nazwisko rodzica/opiekuna: .....................................................</w:t>
      </w:r>
    </w:p>
    <w:p>
      <w:r>
        <w:t>Data i podpis: .....................................................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